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7 (Apache licensed) using REFERENCE JAXB in Oracle Java 11.0.5 on Linux -->
    <w:p>
      <w:pPr>
        <w:pStyle w:val="TitleStyle"/>
      </w:pPr>
      <w:r>
        <w:t>Ordinul 153/2003 pentru aprobarea Normelor metodologice privind înfiinţarea, organizarea şi funcţionarea cabinetelor medicale</w:t>
      </w:r>
    </w:p>
    <w:p>
      <w:pPr>
        <w:pStyle w:val="NormalStyle"/>
      </w:pPr>
      <w:r>
        <w:t>Ordinul 153/2003 din 2003.05.23</w:t>
      </w:r>
    </w:p>
    <w:p>
      <w:pPr>
        <w:pStyle w:val="NormalStyle"/>
      </w:pPr>
      <w:r>
        <w:t xml:space="preserve">Status: Acte în vigoare </w:t>
      </w:r>
    </w:p>
    <w:p>
      <w:pPr>
        <w:pStyle w:val="NormalStyle"/>
      </w:pPr>
      <w:r>
        <w:t xml:space="preserve">Versiune de la: 20 octombrie 2020 </w:t>
      </w:r>
    </w:p>
    <w:p>
      <w:pPr>
        <w:spacing w:after="0"/>
        <w:ind w:left="0"/>
        <w:jc w:val="left"/>
        <w:textAlignment w:val="auto"/>
      </w:pPr>
      <w:r>
        <w:br/>
      </w:r>
    </w:p>
    <w:p>
      <w:pPr>
        <w:spacing w:after="0"/>
        <w:ind w:left="0"/>
        <w:jc w:val="left"/>
        <w:textAlignment w:val="auto"/>
      </w:pPr>
      <w:r>
        <w:rPr>
          <w:rFonts w:ascii="Times New Roman"/>
          <w:b/>
          <w:i w:val="false"/>
          <w:color w:val="000000"/>
          <w:sz w:val="24"/>
          <w:lang w:val="ro-RO"/>
        </w:rPr>
        <w:t>Intră în vigoare:</w:t>
      </w:r>
    </w:p>
    <w:p>
      <w:pPr>
        <w:spacing w:after="0"/>
        <w:ind w:left="0"/>
        <w:jc w:val="left"/>
        <w:textAlignment w:val="auto"/>
      </w:pPr>
      <w:r>
        <w:rPr>
          <w:rFonts w:ascii="Times New Roman"/>
          <w:b w:val="false"/>
          <w:i w:val="false"/>
          <w:color w:val="000000"/>
          <w:sz w:val="24"/>
          <w:lang w:val="ro-RO"/>
        </w:rPr>
        <w:t>23 mai 2003 An</w:t>
      </w:r>
    </w:p>
    <w:p>
      <w:pPr>
        <w:spacing w:after="0"/>
        <w:ind w:left="0"/>
        <w:jc w:val="left"/>
        <w:textAlignment w:val="auto"/>
      </w:pPr>
      <w:r>
        <w:rPr>
          <w:rFonts w:ascii="Times New Roman"/>
          <w:b/>
          <w:i w:val="false"/>
          <w:color w:val="000000"/>
          <w:sz w:val="24"/>
          <w:lang w:val="ro-RO"/>
        </w:rPr>
        <w:t>
Abrogat:
</w:t>
      </w:r>
    </w:p>
    <w:p>
      <w:pPr>
        <w:spacing w:after="0"/>
        <w:ind w:left="0"/>
        <w:jc w:val="left"/>
        <w:textAlignment w:val="auto"/>
      </w:pPr>
      <w:r>
        <w:rPr>
          <w:rFonts w:ascii="Times New Roman"/>
          <w:b w:val="false"/>
          <w:i w:val="false"/>
          <w:color w:val="000000"/>
          <w:sz w:val="24"/>
          <w:lang w:val="ro-RO"/>
        </w:rPr>
        <w:t>13 octombrie 2173 An</w:t>
      </w: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ro-RO"/>
        </w:rPr>
        <w:t xml:space="preserve">Ordinul </w:t>
      </w:r>
      <w:r>
        <w:rPr>
          <w:rFonts w:ascii="Times New Roman"/>
          <w:b/>
          <w:i/>
          <w:color w:val="000000"/>
          <w:sz w:val="24"/>
          <w:lang w:val="ro-RO"/>
        </w:rPr>
        <w:t>153/2003</w:t>
      </w:r>
      <w:r>
        <w:rPr>
          <w:rFonts w:ascii="Times New Roman"/>
          <w:b/>
          <w:i w:val="false"/>
          <w:color w:val="000000"/>
          <w:sz w:val="24"/>
          <w:lang w:val="ro-RO"/>
        </w:rPr>
        <w:t xml:space="preserve"> pentru aprobarea Normelor metodologice privind înfiinţarea, organizarea şi funcţionarea cabinetelor medicale</w:t>
      </w:r>
    </w:p>
    <w:p>
      <w:pPr>
        <w:spacing w:before="80" w:after="0"/>
        <w:ind w:left="0"/>
        <w:jc w:val="center"/>
        <w:textAlignment w:val="auto"/>
      </w:pPr>
      <w:r>
        <w:rPr>
          <w:rFonts w:ascii="Times New Roman"/>
          <w:b w:val="false"/>
          <w:i w:val="false"/>
          <w:color w:val="000000"/>
          <w:sz w:val="24"/>
          <w:lang w:val="ro-RO"/>
        </w:rPr>
        <w:t>Dată act: 26-feb-2003</w:t>
      </w:r>
    </w:p>
    <w:p>
      <w:pPr>
        <w:spacing w:after="0"/>
        <w:ind w:left="0"/>
        <w:jc w:val="center"/>
        <w:textAlignment w:val="auto"/>
      </w:pPr>
      <w:r>
        <w:rPr>
          <w:rFonts w:ascii="Times New Roman"/>
          <w:b/>
          <w:i w:val="false"/>
          <w:color w:val="000000"/>
          <w:sz w:val="24"/>
          <w:lang w:val="ro-RO"/>
        </w:rPr>
        <w:t>Emitent: Ministerul Sanatatii si Familiei</w:t>
      </w:r>
    </w:p>
    <w:p>
      <w:pPr>
        <w:spacing w:before="80" w:after="240"/>
        <w:ind w:left="0"/>
        <w:jc w:val="center"/>
        <w:textAlignment w:val="auto"/>
      </w:pPr>
    </w:p>
    <w:p>
      <w:pPr>
        <w:spacing w:before="26" w:after="240"/>
        <w:ind w:left="0"/>
        <w:jc w:val="left"/>
        <w:textAlignment w:val="auto"/>
      </w:pPr>
      <w:r>
        <w:rPr>
          <w:rFonts w:ascii="Times New Roman"/>
          <w:b w:val="false"/>
          <w:i w:val="false"/>
          <w:color w:val="000000"/>
          <w:sz w:val="24"/>
          <w:lang w:val="ro-RO"/>
        </w:rPr>
        <w:t xml:space="preserve">Având în vedere art. 15 din Legea nr. </w:t>
      </w:r>
      <w:r>
        <w:rPr>
          <w:rFonts w:ascii="Times New Roman"/>
          <w:b w:val="false"/>
          <w:i w:val="false"/>
          <w:color w:val="1b1b1b"/>
          <w:sz w:val="24"/>
          <w:lang w:val="ro-RO"/>
        </w:rPr>
        <w:t>629/2001</w:t>
      </w:r>
      <w:r>
        <w:rPr>
          <w:rFonts w:ascii="Times New Roman"/>
          <w:b w:val="false"/>
          <w:i w:val="false"/>
          <w:color w:val="000000"/>
          <w:sz w:val="24"/>
          <w:lang w:val="ro-RO"/>
        </w:rPr>
        <w:t xml:space="preserve"> pentru aprobarea Ordonanţei Guvernului nr. </w:t>
      </w:r>
      <w:r>
        <w:rPr>
          <w:rFonts w:ascii="Times New Roman"/>
          <w:b w:val="false"/>
          <w:i w:val="false"/>
          <w:color w:val="1b1b1b"/>
          <w:sz w:val="24"/>
          <w:lang w:val="ro-RO"/>
        </w:rPr>
        <w:t>124/1998</w:t>
      </w:r>
      <w:r>
        <w:rPr>
          <w:rFonts w:ascii="Times New Roman"/>
          <w:b w:val="false"/>
          <w:i w:val="false"/>
          <w:color w:val="000000"/>
          <w:sz w:val="24"/>
          <w:lang w:val="ro-RO"/>
        </w:rPr>
        <w:t xml:space="preserve"> privind organizarea şi funcţionarea cabinetelor medicale,</w:t>
      </w:r>
    </w:p>
    <w:p>
      <w:pPr>
        <w:spacing w:before="26" w:after="240"/>
        <w:ind w:left="0"/>
        <w:jc w:val="left"/>
        <w:textAlignment w:val="auto"/>
      </w:pPr>
      <w:r>
        <w:rPr>
          <w:rFonts w:ascii="Times New Roman"/>
          <w:b w:val="false"/>
          <w:i w:val="false"/>
          <w:color w:val="000000"/>
          <w:sz w:val="24"/>
          <w:lang w:val="ro-RO"/>
        </w:rPr>
        <w:t>văzând Referatul de aprobare al Direcţiei politici de dezvoltare, programe Banca Mondială şi privatizare nr. DB 1.759/2003,</w:t>
      </w:r>
    </w:p>
    <w:p>
      <w:pPr>
        <w:spacing w:before="26" w:after="240"/>
        <w:ind w:left="0"/>
        <w:jc w:val="left"/>
        <w:textAlignment w:val="auto"/>
      </w:pPr>
      <w:r>
        <w:rPr>
          <w:rFonts w:ascii="Times New Roman"/>
          <w:b w:val="false"/>
          <w:i w:val="false"/>
          <w:color w:val="000000"/>
          <w:sz w:val="24"/>
          <w:lang w:val="ro-RO"/>
        </w:rPr>
        <w:t xml:space="preserve">în temeiul Hotărârii Guvernului nr. </w:t>
      </w:r>
      <w:r>
        <w:rPr>
          <w:rFonts w:ascii="Times New Roman"/>
          <w:b w:val="false"/>
          <w:i w:val="false"/>
          <w:color w:val="1b1b1b"/>
          <w:sz w:val="24"/>
          <w:lang w:val="ro-RO"/>
        </w:rPr>
        <w:t>22/2001</w:t>
      </w:r>
      <w:r>
        <w:rPr>
          <w:rFonts w:ascii="Times New Roman"/>
          <w:b w:val="false"/>
          <w:i w:val="false"/>
          <w:color w:val="000000"/>
          <w:sz w:val="24"/>
          <w:lang w:val="ro-RO"/>
        </w:rPr>
        <w:t xml:space="preserve"> privind organizarea şi funcţionarea Ministerului Sănătăţii şi Familiei, cu modificările şi completările ulterioare,</w:t>
      </w:r>
    </w:p>
    <w:p>
      <w:pPr>
        <w:spacing w:before="26" w:after="240"/>
        <w:ind w:left="0"/>
        <w:jc w:val="left"/>
        <w:textAlignment w:val="auto"/>
      </w:pPr>
      <w:r>
        <w:rPr>
          <w:rFonts w:ascii="Times New Roman"/>
          <w:b/>
          <w:i w:val="false"/>
          <w:color w:val="000000"/>
          <w:sz w:val="24"/>
          <w:lang w:val="ro-RO"/>
        </w:rPr>
        <w:t>ministrul sănătăţii şi familiei</w:t>
      </w:r>
      <w:r>
        <w:rPr>
          <w:rFonts w:ascii="Times New Roman"/>
          <w:b w:val="false"/>
          <w:i w:val="false"/>
          <w:color w:val="000000"/>
          <w:sz w:val="24"/>
          <w:lang w:val="ro-RO"/>
        </w:rPr>
        <w:t xml:space="preserve"> emite următorul ordin:</w:t>
      </w:r>
    </w:p>
    <w:p>
      <w:pPr>
        <w:spacing w:before="80" w:after="0"/>
        <w:ind w:left="0"/>
        <w:jc w:val="left"/>
        <w:textAlignment w:val="auto"/>
      </w:pPr>
      <w:r>
        <w:rPr>
          <w:rFonts w:ascii="Times New Roman"/>
          <w:b/>
          <w:i w:val="false"/>
          <w:color w:val="000000"/>
          <w:sz w:val="24"/>
          <w:lang w:val="ro-RO"/>
        </w:rPr>
        <w:t xml:space="preserve">Art. 1 </w:t>
      </w:r>
    </w:p>
    <w:p>
      <w:pPr>
        <w:spacing w:after="0"/>
        <w:ind w:left="0"/>
        <w:jc w:val="left"/>
        <w:textAlignment w:val="auto"/>
      </w:pPr>
      <w:r>
        <w:rPr>
          <w:rFonts w:ascii="Times New Roman"/>
          <w:b w:val="false"/>
          <w:i w:val="false"/>
          <w:color w:val="000000"/>
          <w:sz w:val="24"/>
          <w:lang w:val="ro-RO"/>
        </w:rPr>
        <w:t>Se aprobă Normele metodologice privind înfiinţarea, organizarea şi funcţionarea cabinetelor medicale, cuprinse în anexa nr. 1.</w:t>
      </w:r>
    </w:p>
    <w:p>
      <w:pPr>
        <w:spacing w:before="80" w:after="0"/>
        <w:ind w:left="0"/>
        <w:jc w:val="left"/>
        <w:textAlignment w:val="auto"/>
      </w:pPr>
      <w:r>
        <w:rPr>
          <w:rFonts w:ascii="Times New Roman"/>
          <w:b/>
          <w:i w:val="false"/>
          <w:color w:val="000000"/>
          <w:sz w:val="24"/>
          <w:lang w:val="ro-RO"/>
        </w:rPr>
        <w:t xml:space="preserve">Art. 2 </w:t>
      </w:r>
    </w:p>
    <w:p>
      <w:pPr>
        <w:spacing w:after="0"/>
        <w:ind w:left="0"/>
        <w:jc w:val="left"/>
        <w:textAlignment w:val="auto"/>
      </w:pPr>
      <w:r>
        <w:rPr>
          <w:rFonts w:ascii="Times New Roman"/>
          <w:b w:val="false"/>
          <w:i w:val="false"/>
          <w:color w:val="000000"/>
          <w:sz w:val="24"/>
          <w:lang w:val="ro-RO"/>
        </w:rPr>
        <w:t>Dotarea minimă obligatorie pentru cabinetele medicale de specialitate este prevăzută în anexa nr. 2.</w:t>
      </w:r>
    </w:p>
    <w:p>
      <w:pPr>
        <w:spacing w:before="80" w:after="0"/>
        <w:ind w:left="0"/>
        <w:jc w:val="left"/>
        <w:textAlignment w:val="auto"/>
      </w:pPr>
      <w:r>
        <w:rPr>
          <w:rFonts w:ascii="Times New Roman"/>
          <w:b/>
          <w:i w:val="false"/>
          <w:color w:val="000000"/>
          <w:sz w:val="24"/>
          <w:lang w:val="ro-RO"/>
        </w:rPr>
        <w:t xml:space="preserve">Art. 3 </w:t>
      </w:r>
    </w:p>
    <w:p>
      <w:pPr>
        <w:spacing w:after="0"/>
        <w:ind w:left="0"/>
        <w:jc w:val="left"/>
        <w:textAlignment w:val="auto"/>
      </w:pPr>
      <w:r>
        <w:rPr>
          <w:rFonts w:ascii="Times New Roman"/>
          <w:b w:val="false"/>
          <w:i w:val="false"/>
          <w:color w:val="000000"/>
          <w:sz w:val="24"/>
          <w:lang w:val="ro-RO"/>
        </w:rPr>
        <w:t>Anexele nr. 1 şi 2 fac parte integrantă din prezentul ordin.</w:t>
      </w:r>
    </w:p>
    <w:p>
      <w:pPr>
        <w:spacing w:before="80" w:after="0"/>
        <w:ind w:left="0"/>
        <w:jc w:val="left"/>
        <w:textAlignment w:val="auto"/>
      </w:pPr>
      <w:r>
        <w:rPr>
          <w:rFonts w:ascii="Times New Roman"/>
          <w:b/>
          <w:i w:val="false"/>
          <w:color w:val="000000"/>
          <w:sz w:val="24"/>
          <w:lang w:val="ro-RO"/>
        </w:rPr>
        <w:t xml:space="preserve">Art. 4 </w:t>
      </w:r>
    </w:p>
    <w:p>
      <w:pPr>
        <w:spacing w:after="0"/>
        <w:ind w:left="0"/>
        <w:jc w:val="left"/>
        <w:textAlignment w:val="auto"/>
      </w:pPr>
      <w:r>
        <w:rPr>
          <w:rFonts w:ascii="Times New Roman"/>
          <w:b w:val="false"/>
          <w:i w:val="false"/>
          <w:color w:val="000000"/>
          <w:sz w:val="24"/>
          <w:lang w:val="ro-RO"/>
        </w:rPr>
        <w:t>Direcţiile de specialitate din cadrul Ministerului Sănătăţii şi Familiei, precum şi direcţiile de sănătate publică judeţene şi a municipiului Bucureşti vor duce la îndeplinire prevederile prezentului ordin.</w:t>
      </w:r>
    </w:p>
    <w:p>
      <w:pPr>
        <w:spacing w:before="80" w:after="0"/>
        <w:ind w:left="0"/>
        <w:jc w:val="left"/>
        <w:textAlignment w:val="auto"/>
      </w:pPr>
      <w:r>
        <w:rPr>
          <w:rFonts w:ascii="Times New Roman"/>
          <w:b/>
          <w:i w:val="false"/>
          <w:color w:val="000000"/>
          <w:sz w:val="24"/>
          <w:lang w:val="ro-RO"/>
        </w:rPr>
        <w:t xml:space="preserve">Art. 5 </w:t>
      </w:r>
    </w:p>
    <w:p>
      <w:pPr>
        <w:spacing w:after="0"/>
        <w:ind w:left="0"/>
        <w:jc w:val="left"/>
        <w:textAlignment w:val="auto"/>
      </w:pPr>
      <w:r>
        <w:rPr>
          <w:rFonts w:ascii="Times New Roman"/>
          <w:b w:val="false"/>
          <w:i w:val="false"/>
          <w:color w:val="000000"/>
          <w:sz w:val="24"/>
          <w:lang w:val="ro-RO"/>
        </w:rPr>
        <w:t xml:space="preserve">Pe data intrării în vigoare a prezentului ordin Normele nr. </w:t>
      </w:r>
      <w:r>
        <w:rPr>
          <w:rFonts w:ascii="Times New Roman"/>
          <w:b w:val="false"/>
          <w:i w:val="false"/>
          <w:color w:val="1b1b1b"/>
          <w:sz w:val="24"/>
          <w:lang w:val="ro-RO"/>
        </w:rPr>
        <w:t>786/1998</w:t>
      </w:r>
      <w:r>
        <w:rPr>
          <w:rFonts w:ascii="Times New Roman"/>
          <w:b w:val="false"/>
          <w:i w:val="false"/>
          <w:color w:val="000000"/>
          <w:sz w:val="24"/>
          <w:lang w:val="ro-RO"/>
        </w:rPr>
        <w:t xml:space="preserve"> privind formele de exercitare a profesiunii de medic, aprobate prin Ordonanţa Guvernului nr. </w:t>
      </w:r>
      <w:r>
        <w:rPr>
          <w:rFonts w:ascii="Times New Roman"/>
          <w:b w:val="false"/>
          <w:i w:val="false"/>
          <w:color w:val="1b1b1b"/>
          <w:sz w:val="24"/>
          <w:lang w:val="ro-RO"/>
        </w:rPr>
        <w:t>124/1998</w:t>
      </w:r>
      <w:r>
        <w:rPr>
          <w:rFonts w:ascii="Times New Roman"/>
          <w:b w:val="false"/>
          <w:i w:val="false"/>
          <w:color w:val="000000"/>
          <w:sz w:val="24"/>
          <w:lang w:val="ro-RO"/>
        </w:rPr>
        <w:t xml:space="preserve"> privind organizarea şi funcţionarea cabinetelor medicale, emise de Ministerul Sănătăţii şi de Colegiul Medicilor din România şi publicate în Monitorul Oficial al României, Partea I, nr. 470 din 8 decembrie 1998, precum şi anexa nr. 2 la Ordinul ministrului sănătăţii nr. 84/1998 privind autorizaţia de liberă practică medicală din România îşi încetează aplicabilitatea.</w:t>
      </w:r>
    </w:p>
    <w:p>
      <w:pPr>
        <w:spacing w:before="80" w:after="0"/>
        <w:ind w:left="0"/>
        <w:jc w:val="left"/>
        <w:textAlignment w:val="auto"/>
      </w:pPr>
      <w:r>
        <w:rPr>
          <w:rFonts w:ascii="Times New Roman"/>
          <w:b/>
          <w:i w:val="false"/>
          <w:color w:val="000000"/>
          <w:sz w:val="24"/>
          <w:lang w:val="ro-RO"/>
        </w:rPr>
        <w:t xml:space="preserve">Art. 6 </w:t>
      </w:r>
    </w:p>
    <w:p>
      <w:pPr>
        <w:spacing w:after="0"/>
        <w:ind w:left="0"/>
        <w:jc w:val="left"/>
        <w:textAlignment w:val="auto"/>
      </w:pPr>
      <w:r>
        <w:rPr>
          <w:rFonts w:ascii="Times New Roman"/>
          <w:b w:val="false"/>
          <w:i w:val="false"/>
          <w:color w:val="000000"/>
          <w:sz w:val="24"/>
          <w:lang w:val="ro-RO"/>
        </w:rPr>
        <w:t>Prezentul ordin se va publica în Monitorul Oficial al României, Partea I.</w:t>
      </w:r>
    </w:p>
    <w:p>
      <w:pPr>
        <w:spacing w:before="26" w:after="240"/>
        <w:ind w:left="0"/>
        <w:jc w:val="left"/>
        <w:textAlignment w:val="auto"/>
      </w:pPr>
      <w:r>
        <w:rPr>
          <w:rFonts w:ascii="Times New Roman"/>
          <w:b w:val="false"/>
          <w:i w:val="false"/>
          <w:color w:val="000000"/>
          <w:sz w:val="24"/>
          <w:lang w:val="ro-RO"/>
        </w:rPr>
        <w:t>-****-</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580"/>
      </w:tblGrid>
      <w:tr>
        <w:trPr>
          <w:trHeight w:val="45" w:hRule="atLeast"/>
        </w:trPr>
        <w:tc>
          <w:tcPr>
            <w:tcW w:w="10580"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Pr>
            <w:r>
              <w:rPr>
                <w:rFonts w:ascii="Times New Roman"/>
                <w:b w:val="false"/>
                <w:i w:val="false"/>
                <w:color w:val="000000"/>
                <w:sz w:val="24"/>
                <w:lang w:val="ro-RO"/>
              </w:rPr>
              <w:t>Ministrul sănătăţii şi familiei,</w:t>
            </w:r>
          </w:p>
          <w:p>
            <w:pPr>
              <w:spacing w:before="25" w:after="0"/>
              <w:ind w:left="0"/>
              <w:jc w:val="left"/>
              <w:textAlignment w:val="auto"/>
            </w:pPr>
            <w:r>
              <w:rPr>
                <w:rFonts w:ascii="Times New Roman"/>
                <w:b/>
                <w:i w:val="false"/>
                <w:color w:val="000000"/>
                <w:sz w:val="24"/>
                <w:lang w:val="ro-RO"/>
              </w:rPr>
              <w:t>Daniela Bartoş</w:t>
            </w:r>
          </w:p>
        </w:tc>
      </w:tr>
    </w:tbl>
    <w:p>
      <w:pPr>
        <w:spacing w:before="80" w:after="0"/>
        <w:ind w:left="0"/>
        <w:jc w:val="center"/>
        <w:textAlignment w:val="auto"/>
      </w:pPr>
      <w:r>
        <w:rPr>
          <w:rFonts w:ascii="Times New Roman"/>
          <w:b/>
          <w:i w:val="false"/>
          <w:color w:val="000000"/>
          <w:sz w:val="24"/>
          <w:lang w:val="ro-RO"/>
        </w:rPr>
        <w:t>ANEXA nr. 1:</w:t>
      </w:r>
    </w:p>
    <w:p>
      <w:pPr>
        <w:spacing w:before="26" w:after="240"/>
        <w:ind w:left="0"/>
        <w:jc w:val="left"/>
        <w:textAlignment w:val="auto"/>
      </w:pPr>
      <w:r>
        <w:rPr>
          <w:rFonts w:ascii="Times New Roman"/>
          <w:b w:val="false"/>
          <w:i w:val="false"/>
          <w:color w:val="1b1b1b"/>
          <w:sz w:val="24"/>
          <w:lang w:val="ro-RO"/>
        </w:rPr>
        <w:t>NORME METODOLOGICE privind înfiinţarea, organizarea şi funcţionarea cabinetelor medicale</w:t>
      </w:r>
    </w:p>
    <w:p>
      <w:pPr>
        <w:spacing w:before="80" w:after="0"/>
        <w:ind w:left="0"/>
        <w:jc w:val="center"/>
        <w:textAlignment w:val="auto"/>
      </w:pPr>
      <w:r>
        <w:rPr>
          <w:rFonts w:ascii="Times New Roman"/>
          <w:b/>
          <w:i w:val="false"/>
          <w:color w:val="000000"/>
          <w:sz w:val="24"/>
          <w:lang w:val="ro-RO"/>
        </w:rPr>
        <w:t>ANEXA nr. 2:</w:t>
      </w:r>
      <w:r>
        <w:rPr>
          <w:rFonts w:ascii="Times New Roman"/>
          <w:b/>
          <w:i w:val="false"/>
          <w:color w:val="000000"/>
          <w:sz w:val="24"/>
          <w:lang w:val="ro-RO"/>
        </w:rPr>
        <w:t>DOTAREA MINIMĂ OBLIGATORIE pentru cabinetele medicale de specialitate</w:t>
      </w:r>
    </w:p>
    <w:p>
      <w:pPr>
        <w:spacing w:before="106" w:after="0"/>
        <w:ind w:left="373"/>
        <w:jc w:val="center"/>
        <w:textAlignment w:val="auto"/>
      </w:pPr>
      <w:r>
        <w:rPr>
          <w:rFonts w:ascii="Times New Roman"/>
          <w:b/>
          <w:i w:val="false"/>
          <w:color w:val="000000"/>
          <w:sz w:val="24"/>
          <w:lang w:val="ro-RO"/>
        </w:rPr>
        <w:t>1.</w:t>
      </w:r>
      <w:r>
        <w:rPr>
          <w:rFonts w:ascii="Times New Roman"/>
          <w:b/>
          <w:i w:val="false"/>
          <w:color w:val="000000"/>
          <w:sz w:val="24"/>
          <w:lang w:val="ro-RO"/>
        </w:rPr>
        <w:t>Alergologie şi imunologie clinică</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tensiometru;</w:t>
      </w:r>
    </w:p>
    <w:p>
      <w:pPr>
        <w:spacing w:before="26" w:after="240"/>
        <w:ind w:left="373"/>
        <w:jc w:val="left"/>
        <w:textAlignment w:val="auto"/>
      </w:pPr>
      <w:r>
        <w:rPr>
          <w:rFonts w:ascii="Times New Roman"/>
          <w:b w:val="false"/>
          <w:i w:val="false"/>
          <w:color w:val="000000"/>
          <w:sz w:val="24"/>
          <w:lang w:val="ro-RO"/>
        </w:rPr>
        <w:t>- stetoscop;</w:t>
      </w:r>
    </w:p>
    <w:p>
      <w:pPr>
        <w:spacing w:before="26" w:after="240"/>
        <w:ind w:left="373"/>
        <w:jc w:val="left"/>
        <w:textAlignment w:val="auto"/>
      </w:pPr>
      <w:r>
        <w:rPr>
          <w:rFonts w:ascii="Times New Roman"/>
          <w:b w:val="false"/>
          <w:i w:val="false"/>
          <w:color w:val="000000"/>
          <w:sz w:val="24"/>
          <w:lang w:val="ro-RO"/>
        </w:rPr>
        <w:t>- termometru;</w:t>
      </w:r>
    </w:p>
    <w:p>
      <w:pPr>
        <w:spacing w:before="26" w:after="240"/>
        <w:ind w:left="373"/>
        <w:jc w:val="left"/>
        <w:textAlignment w:val="auto"/>
      </w:pPr>
      <w:r>
        <w:rPr>
          <w:rFonts w:ascii="Times New Roman"/>
          <w:b w:val="false"/>
          <w:i w:val="false"/>
          <w:color w:val="000000"/>
          <w:sz w:val="24"/>
          <w:lang w:val="ro-RO"/>
        </w:rPr>
        <w:t>- cântar;</w:t>
      </w:r>
    </w:p>
    <w:p>
      <w:pPr>
        <w:spacing w:before="26" w:after="240"/>
        <w:ind w:left="373"/>
        <w:jc w:val="left"/>
        <w:textAlignment w:val="auto"/>
      </w:pPr>
      <w:r>
        <w:rPr>
          <w:rFonts w:ascii="Times New Roman"/>
          <w:b w:val="false"/>
          <w:i w:val="false"/>
          <w:color w:val="000000"/>
          <w:sz w:val="24"/>
          <w:lang w:val="ro-RO"/>
        </w:rPr>
        <w:t>- taliometru;</w:t>
      </w:r>
    </w:p>
    <w:p>
      <w:pPr>
        <w:spacing w:before="26" w:after="240"/>
        <w:ind w:left="373"/>
        <w:jc w:val="left"/>
        <w:textAlignment w:val="auto"/>
      </w:pPr>
      <w:r>
        <w:rPr>
          <w:rFonts w:ascii="Times New Roman"/>
          <w:b w:val="false"/>
          <w:i w:val="false"/>
          <w:color w:val="000000"/>
          <w:sz w:val="24"/>
          <w:lang w:val="ro-RO"/>
        </w:rPr>
        <w:t>- centimetru;</w:t>
      </w:r>
    </w:p>
    <w:p>
      <w:pPr>
        <w:spacing w:before="26" w:after="240"/>
        <w:ind w:left="373"/>
        <w:jc w:val="left"/>
        <w:textAlignment w:val="auto"/>
      </w:pPr>
      <w:r>
        <w:rPr>
          <w:rFonts w:ascii="Times New Roman"/>
          <w:b w:val="false"/>
          <w:i w:val="false"/>
          <w:color w:val="000000"/>
          <w:sz w:val="24"/>
          <w:lang w:val="ro-RO"/>
        </w:rPr>
        <w:t>- spacer (camera de expansiune);</w:t>
      </w:r>
    </w:p>
    <w:p>
      <w:pPr>
        <w:spacing w:before="26" w:after="240"/>
        <w:ind w:left="373"/>
        <w:jc w:val="left"/>
        <w:textAlignment w:val="auto"/>
      </w:pPr>
      <w:r>
        <w:rPr>
          <w:rFonts w:ascii="Times New Roman"/>
          <w:b w:val="false"/>
          <w:i w:val="false"/>
          <w:color w:val="000000"/>
          <w:sz w:val="24"/>
          <w:lang w:val="ro-RO"/>
        </w:rPr>
        <w:t>- piesa bucală;</w:t>
      </w:r>
    </w:p>
    <w:p>
      <w:pPr>
        <w:spacing w:before="26" w:after="240"/>
        <w:ind w:left="373"/>
        <w:jc w:val="left"/>
        <w:textAlignment w:val="auto"/>
      </w:pPr>
      <w:r>
        <w:rPr>
          <w:rFonts w:ascii="Times New Roman"/>
          <w:b w:val="false"/>
          <w:i w:val="false"/>
          <w:color w:val="000000"/>
          <w:sz w:val="24"/>
          <w:lang w:val="ro-RO"/>
        </w:rPr>
        <w:t>- mască facială, pentru adulţi şi copii;</w:t>
      </w:r>
    </w:p>
    <w:p>
      <w:pPr>
        <w:spacing w:before="26" w:after="240"/>
        <w:ind w:left="373"/>
        <w:jc w:val="left"/>
        <w:textAlignment w:val="auto"/>
      </w:pPr>
      <w:r>
        <w:rPr>
          <w:rFonts w:ascii="Times New Roman"/>
          <w:b w:val="false"/>
          <w:i w:val="false"/>
          <w:color w:val="000000"/>
          <w:sz w:val="24"/>
          <w:lang w:val="ro-RO"/>
        </w:rPr>
        <w:t>- trusă pentru farmacoterapia de urgenţă - adrenalina injectabilă, corticosteroizi cu Administrare p.o. şi parenteral, antihistaminic H1 cu instalare rapidă a efectului, antihistaminic H2 salbutamol (pentru administrare inhalatorie); branule, perfuzoare, seringi, soluţii perfuzabile;</w:t>
      </w:r>
    </w:p>
    <w:p>
      <w:pPr>
        <w:spacing w:before="26" w:after="240"/>
        <w:ind w:left="373"/>
        <w:jc w:val="left"/>
        <w:textAlignment w:val="auto"/>
      </w:pPr>
      <w:r>
        <w:rPr>
          <w:rFonts w:ascii="Times New Roman"/>
          <w:b w:val="false"/>
          <w:i w:val="false"/>
          <w:color w:val="000000"/>
          <w:sz w:val="24"/>
          <w:lang w:val="ro-RO"/>
        </w:rPr>
        <w:t>- pulsoximetru;</w:t>
      </w:r>
    </w:p>
    <w:p>
      <w:pPr>
        <w:spacing w:before="26" w:after="240"/>
        <w:ind w:left="373"/>
        <w:jc w:val="left"/>
        <w:textAlignment w:val="auto"/>
      </w:pPr>
      <w:r>
        <w:rPr>
          <w:rFonts w:ascii="Times New Roman"/>
          <w:b w:val="false"/>
          <w:i w:val="false"/>
          <w:color w:val="000000"/>
          <w:sz w:val="24"/>
          <w:lang w:val="ro-RO"/>
        </w:rPr>
        <w:t>- nebulizator;</w:t>
      </w:r>
    </w:p>
    <w:p>
      <w:pPr>
        <w:spacing w:before="26" w:after="240"/>
        <w:ind w:left="373"/>
        <w:jc w:val="left"/>
        <w:textAlignment w:val="auto"/>
      </w:pPr>
      <w:r>
        <w:rPr>
          <w:rFonts w:ascii="Times New Roman"/>
          <w:b w:val="false"/>
          <w:i w:val="false"/>
          <w:color w:val="000000"/>
          <w:sz w:val="24"/>
          <w:lang w:val="ro-RO"/>
        </w:rPr>
        <w:t>- spirometru şi/sau peakflowmetru, după caz;</w:t>
      </w:r>
    </w:p>
    <w:p>
      <w:pPr>
        <w:spacing w:before="26" w:after="240"/>
        <w:ind w:left="373"/>
        <w:jc w:val="left"/>
        <w:textAlignment w:val="auto"/>
      </w:pPr>
      <w:r>
        <w:rPr>
          <w:rFonts w:ascii="Times New Roman"/>
          <w:b w:val="false"/>
          <w:i w:val="false"/>
          <w:color w:val="000000"/>
          <w:sz w:val="24"/>
          <w:lang w:val="ro-RO"/>
        </w:rPr>
        <w:t>- reactivi pentru testare alergologică, lantete pentru testare prick, camere pentru testare patch, seringi şi ace adecvate pentru testare intradermică, şi alte materiale pentru testare alergologică, după caz.</w:t>
      </w:r>
    </w:p>
    <w:p>
      <w:pPr>
        <w:spacing w:before="106" w:after="0"/>
        <w:ind w:left="373"/>
        <w:jc w:val="center"/>
        <w:textAlignment w:val="auto"/>
      </w:pPr>
      <w:r>
        <w:rPr>
          <w:rFonts w:ascii="Times New Roman"/>
          <w:b/>
          <w:i w:val="false"/>
          <w:color w:val="000000"/>
          <w:sz w:val="24"/>
          <w:lang w:val="ro-RO"/>
        </w:rPr>
        <w:t>2.</w:t>
      </w:r>
      <w:r>
        <w:rPr>
          <w:rFonts w:ascii="Times New Roman"/>
          <w:b/>
          <w:i w:val="false"/>
          <w:color w:val="000000"/>
          <w:sz w:val="24"/>
          <w:lang w:val="ro-RO"/>
        </w:rPr>
        <w:t>Anatomie patologică</w:t>
      </w:r>
    </w:p>
    <w:p>
      <w:pPr>
        <w:spacing w:before="26" w:after="240"/>
        <w:ind w:left="373"/>
        <w:jc w:val="left"/>
        <w:textAlignment w:val="auto"/>
      </w:pPr>
      <w:r>
        <w:rPr>
          <w:rFonts w:ascii="Times New Roman"/>
          <w:b w:val="false"/>
          <w:i w:val="false"/>
          <w:color w:val="000000"/>
          <w:sz w:val="24"/>
          <w:lang w:val="ro-RO"/>
        </w:rPr>
        <w:t>Dotare:</w:t>
      </w:r>
    </w:p>
    <w:p>
      <w:pPr>
        <w:spacing w:before="80" w:after="0"/>
        <w:ind w:left="373"/>
        <w:jc w:val="center"/>
        <w:textAlignment w:val="auto"/>
      </w:pPr>
      <w:r>
        <w:rPr>
          <w:rFonts w:ascii="Times New Roman"/>
          <w:b/>
          <w:i w:val="false"/>
          <w:color w:val="000000"/>
          <w:sz w:val="24"/>
          <w:lang w:val="ro-RO"/>
        </w:rPr>
        <w:t>a)</w:t>
      </w:r>
      <w:r>
        <w:rPr>
          <w:rFonts w:ascii="Times New Roman"/>
          <w:b/>
          <w:i w:val="false"/>
          <w:color w:val="000000"/>
          <w:sz w:val="24"/>
          <w:lang w:val="ro-RO"/>
        </w:rPr>
        <w:t>Pentru compartiment de citotopatologie:</w:t>
      </w:r>
    </w:p>
    <w:p>
      <w:pPr>
        <w:spacing w:before="26" w:after="240"/>
        <w:ind w:left="373"/>
        <w:jc w:val="left"/>
        <w:textAlignment w:val="auto"/>
      </w:pPr>
      <w:r>
        <w:rPr>
          <w:rFonts w:ascii="Times New Roman"/>
          <w:b w:val="false"/>
          <w:i w:val="false"/>
          <w:color w:val="000000"/>
          <w:sz w:val="24"/>
          <w:lang w:val="ro-RO"/>
        </w:rPr>
        <w:t>Utilităţi:</w:t>
      </w:r>
    </w:p>
    <w:p>
      <w:pPr>
        <w:spacing w:before="26" w:after="240"/>
        <w:ind w:left="373"/>
        <w:jc w:val="left"/>
        <w:textAlignment w:val="auto"/>
      </w:pPr>
      <w:r>
        <w:rPr>
          <w:rFonts w:ascii="Times New Roman"/>
          <w:b w:val="false"/>
          <w:i w:val="false"/>
          <w:color w:val="000000"/>
          <w:sz w:val="24"/>
          <w:lang w:val="ro-RO"/>
        </w:rPr>
        <w:t>- instalaţie de apă curentă.</w:t>
      </w:r>
    </w:p>
    <w:p>
      <w:pPr>
        <w:spacing w:before="26" w:after="240"/>
        <w:ind w:left="373"/>
        <w:jc w:val="left"/>
        <w:textAlignment w:val="auto"/>
      </w:pPr>
      <w:r>
        <w:rPr>
          <w:rFonts w:ascii="Times New Roman"/>
          <w:b w:val="false"/>
          <w:i w:val="false"/>
          <w:color w:val="000000"/>
          <w:sz w:val="24"/>
          <w:lang w:val="ro-RO"/>
        </w:rPr>
        <w:t>Mijloace fixe:</w:t>
      </w:r>
    </w:p>
    <w:p>
      <w:pPr>
        <w:spacing w:before="26" w:after="240"/>
        <w:ind w:left="373"/>
        <w:jc w:val="left"/>
        <w:textAlignment w:val="auto"/>
      </w:pPr>
      <w:r>
        <w:rPr>
          <w:rFonts w:ascii="Times New Roman"/>
          <w:b w:val="false"/>
          <w:i w:val="false"/>
          <w:color w:val="000000"/>
          <w:sz w:val="24"/>
          <w:lang w:val="ro-RO"/>
        </w:rPr>
        <w:t>- centrifugă, cytospin;</w:t>
      </w:r>
    </w:p>
    <w:p>
      <w:pPr>
        <w:spacing w:before="26" w:after="240"/>
        <w:ind w:left="373"/>
        <w:jc w:val="left"/>
        <w:textAlignment w:val="auto"/>
      </w:pPr>
      <w:r>
        <w:rPr>
          <w:rFonts w:ascii="Times New Roman"/>
          <w:b w:val="false"/>
          <w:i w:val="false"/>
          <w:color w:val="000000"/>
          <w:sz w:val="24"/>
          <w:lang w:val="ro-RO"/>
        </w:rPr>
        <w:t>- balanţă analitică;</w:t>
      </w:r>
    </w:p>
    <w:p>
      <w:pPr>
        <w:spacing w:before="26" w:after="240"/>
        <w:ind w:left="373"/>
        <w:jc w:val="left"/>
        <w:textAlignment w:val="auto"/>
      </w:pPr>
      <w:r>
        <w:rPr>
          <w:rFonts w:ascii="Times New Roman"/>
          <w:b w:val="false"/>
          <w:i w:val="false"/>
          <w:color w:val="000000"/>
          <w:sz w:val="24"/>
          <w:lang w:val="ro-RO"/>
        </w:rPr>
        <w:t>- microscop cu mărire x4, x10, x20, x40 (uzual pentru diagnostic microscopic);</w:t>
      </w:r>
    </w:p>
    <w:p>
      <w:pPr>
        <w:spacing w:before="26" w:after="240"/>
        <w:ind w:left="373"/>
        <w:jc w:val="left"/>
        <w:textAlignment w:val="auto"/>
      </w:pPr>
      <w:r>
        <w:rPr>
          <w:rFonts w:ascii="Times New Roman"/>
          <w:b w:val="false"/>
          <w:i w:val="false"/>
          <w:color w:val="000000"/>
          <w:sz w:val="24"/>
          <w:lang w:val="ro-RO"/>
        </w:rPr>
        <w:t>- trusă pentru efectuarea puncţiilor cu ac fin şi consumabile (puncţii glandă mamară, limfoganglioni, tiroidă, etc.);</w:t>
      </w:r>
    </w:p>
    <w:p>
      <w:pPr>
        <w:spacing w:before="26" w:after="240"/>
        <w:ind w:left="373"/>
        <w:jc w:val="left"/>
        <w:textAlignment w:val="auto"/>
      </w:pPr>
      <w:r>
        <w:rPr>
          <w:rFonts w:ascii="Times New Roman"/>
          <w:b w:val="false"/>
          <w:i w:val="false"/>
          <w:color w:val="000000"/>
          <w:sz w:val="24"/>
          <w:lang w:val="ro-RO"/>
        </w:rPr>
        <w:t>- frigider;</w:t>
      </w:r>
    </w:p>
    <w:p>
      <w:pPr>
        <w:spacing w:before="26" w:after="240"/>
        <w:ind w:left="373"/>
        <w:jc w:val="left"/>
        <w:textAlignment w:val="auto"/>
      </w:pPr>
      <w:r>
        <w:rPr>
          <w:rFonts w:ascii="Times New Roman"/>
          <w:b w:val="false"/>
          <w:i w:val="false"/>
          <w:color w:val="000000"/>
          <w:sz w:val="24"/>
          <w:lang w:val="ro-RO"/>
        </w:rPr>
        <w:t>- instalaţie de purificare a aerului şi evacuare a noxelor;</w:t>
      </w:r>
    </w:p>
    <w:p>
      <w:pPr>
        <w:spacing w:before="26" w:after="240"/>
        <w:ind w:left="373"/>
        <w:jc w:val="left"/>
        <w:textAlignment w:val="auto"/>
      </w:pPr>
      <w:r>
        <w:rPr>
          <w:rFonts w:ascii="Times New Roman"/>
          <w:b w:val="false"/>
          <w:i w:val="false"/>
          <w:color w:val="000000"/>
          <w:sz w:val="24"/>
          <w:lang w:val="ro-RO"/>
        </w:rPr>
        <w:t>- computer;</w:t>
      </w:r>
    </w:p>
    <w:p>
      <w:pPr>
        <w:spacing w:before="26" w:after="240"/>
        <w:ind w:left="373"/>
        <w:jc w:val="left"/>
        <w:textAlignment w:val="auto"/>
      </w:pPr>
      <w:r>
        <w:rPr>
          <w:rFonts w:ascii="Times New Roman"/>
          <w:b w:val="false"/>
          <w:i w:val="false"/>
          <w:color w:val="000000"/>
          <w:sz w:val="24"/>
          <w:lang w:val="ro-RO"/>
        </w:rPr>
        <w:t>- histotecă.</w:t>
      </w:r>
    </w:p>
    <w:p>
      <w:pPr>
        <w:spacing w:before="26" w:after="240"/>
        <w:ind w:left="373"/>
        <w:jc w:val="left"/>
        <w:textAlignment w:val="auto"/>
      </w:pPr>
      <w:r>
        <w:rPr>
          <w:rFonts w:ascii="Times New Roman"/>
          <w:b w:val="false"/>
          <w:i w:val="false"/>
          <w:color w:val="000000"/>
          <w:sz w:val="24"/>
          <w:lang w:val="ro-RO"/>
        </w:rPr>
        <w:t>Consumabile:</w:t>
      </w:r>
    </w:p>
    <w:p>
      <w:pPr>
        <w:spacing w:before="26" w:after="240"/>
        <w:ind w:left="373"/>
        <w:jc w:val="left"/>
        <w:textAlignment w:val="auto"/>
      </w:pPr>
      <w:r>
        <w:rPr>
          <w:rFonts w:ascii="Times New Roman"/>
          <w:b w:val="false"/>
          <w:i w:val="false"/>
          <w:color w:val="000000"/>
          <w:sz w:val="24"/>
          <w:lang w:val="ro-RO"/>
        </w:rPr>
        <w:t>- cuve şi stative pentru coloraţie manuală (rezistente la solvenţi organici);</w:t>
      </w:r>
    </w:p>
    <w:p>
      <w:pPr>
        <w:spacing w:before="26" w:after="240"/>
        <w:ind w:left="373"/>
        <w:jc w:val="left"/>
        <w:textAlignment w:val="auto"/>
      </w:pPr>
      <w:r>
        <w:rPr>
          <w:rFonts w:ascii="Times New Roman"/>
          <w:b w:val="false"/>
          <w:i w:val="false"/>
          <w:color w:val="000000"/>
          <w:sz w:val="24"/>
          <w:lang w:val="ro-RO"/>
        </w:rPr>
        <w:t>- sticlărie (cilindri gradaţi, pahare Berzelius şi Erlenmayer de diferite mărimi rezistente la temperaturi ridicate);</w:t>
      </w:r>
    </w:p>
    <w:p>
      <w:pPr>
        <w:spacing w:before="26" w:after="240"/>
        <w:ind w:left="373"/>
        <w:jc w:val="left"/>
        <w:textAlignment w:val="auto"/>
      </w:pPr>
      <w:r>
        <w:rPr>
          <w:rFonts w:ascii="Times New Roman"/>
          <w:b w:val="false"/>
          <w:i w:val="false"/>
          <w:color w:val="000000"/>
          <w:sz w:val="24"/>
          <w:lang w:val="ro-RO"/>
        </w:rPr>
        <w:t>- tăvi pentru transportul lamelor din laboratorul de prelucrat în cabinetul medical de diagnostic microscopic şi apoi transportul lor la histotecă;</w:t>
      </w:r>
    </w:p>
    <w:p>
      <w:pPr>
        <w:spacing w:before="26" w:after="240"/>
        <w:ind w:left="373"/>
        <w:jc w:val="left"/>
        <w:textAlignment w:val="auto"/>
      </w:pPr>
      <w:r>
        <w:rPr>
          <w:rFonts w:ascii="Times New Roman"/>
          <w:b w:val="false"/>
          <w:i w:val="false"/>
          <w:color w:val="000000"/>
          <w:sz w:val="24"/>
          <w:lang w:val="ro-RO"/>
        </w:rPr>
        <w:t xml:space="preserve">- recipiente pentru colectarea, în vederea neutralizării, tuturor lichidelor uzate infectate, a categoriilor de reactivi utilizaţi, a substanţelor toxice, inflamabile şi precursori de droguri utilizate (Anexa 11 la H.G. nr. </w:t>
      </w:r>
      <w:r>
        <w:rPr>
          <w:rFonts w:ascii="Times New Roman"/>
          <w:b w:val="false"/>
          <w:i w:val="false"/>
          <w:color w:val="1b1b1b"/>
          <w:sz w:val="24"/>
          <w:lang w:val="ro-RO"/>
        </w:rPr>
        <w:t>1.121/2002</w:t>
      </w:r>
      <w:r>
        <w:rPr>
          <w:rFonts w:ascii="Times New Roman"/>
          <w:b w:val="false"/>
          <w:i w:val="false"/>
          <w:color w:val="000000"/>
          <w:sz w:val="24"/>
          <w:lang w:val="ro-RO"/>
        </w:rPr>
        <w:t xml:space="preserve"> pentru aprobarea </w:t>
      </w:r>
      <w:r>
        <w:rPr>
          <w:rFonts w:ascii="Times New Roman"/>
          <w:b w:val="false"/>
          <w:i w:val="false"/>
          <w:color w:val="1b1b1b"/>
          <w:sz w:val="24"/>
          <w:lang w:val="ro-RO"/>
        </w:rPr>
        <w:t>Regulamentului</w:t>
      </w:r>
      <w:r>
        <w:rPr>
          <w:rFonts w:ascii="Times New Roman"/>
          <w:b w:val="false"/>
          <w:i w:val="false"/>
          <w:color w:val="000000"/>
          <w:sz w:val="24"/>
          <w:lang w:val="ro-RO"/>
        </w:rPr>
        <w:t xml:space="preserve"> de aplicare a Legii nr. </w:t>
      </w:r>
      <w:r>
        <w:rPr>
          <w:rFonts w:ascii="Times New Roman"/>
          <w:b w:val="false"/>
          <w:i w:val="false"/>
          <w:color w:val="1b1b1b"/>
          <w:sz w:val="24"/>
          <w:lang w:val="ro-RO"/>
        </w:rPr>
        <w:t>300/2002</w:t>
      </w:r>
      <w:r>
        <w:rPr>
          <w:rFonts w:ascii="Times New Roman"/>
          <w:b w:val="false"/>
          <w:i w:val="false"/>
          <w:color w:val="000000"/>
          <w:sz w:val="24"/>
          <w:lang w:val="ro-RO"/>
        </w:rPr>
        <w:t xml:space="preserve"> privind regimul juridic al precursorilor folosiţi la fabricarea ilicită a drogurilor);</w:t>
      </w:r>
    </w:p>
    <w:p>
      <w:pPr>
        <w:spacing w:before="26" w:after="240"/>
        <w:ind w:left="373"/>
        <w:jc w:val="left"/>
        <w:textAlignment w:val="auto"/>
      </w:pPr>
      <w:r>
        <w:rPr>
          <w:rFonts w:ascii="Times New Roman"/>
          <w:b w:val="false"/>
          <w:i w:val="false"/>
          <w:color w:val="000000"/>
          <w:sz w:val="24"/>
          <w:lang w:val="ro-RO"/>
        </w:rPr>
        <w:t>- reactivi pentru fixare, deshidratare, colorare uzuală;</w:t>
      </w:r>
    </w:p>
    <w:p>
      <w:pPr>
        <w:spacing w:before="26" w:after="240"/>
        <w:ind w:left="373"/>
        <w:jc w:val="left"/>
        <w:textAlignment w:val="auto"/>
      </w:pPr>
      <w:r>
        <w:rPr>
          <w:rFonts w:ascii="Times New Roman"/>
          <w:b w:val="false"/>
          <w:i w:val="false"/>
          <w:color w:val="000000"/>
          <w:sz w:val="24"/>
          <w:lang w:val="ro-RO"/>
        </w:rPr>
        <w:t>- dezinfectanţi pentru suprafeţe, instrumentar şi personal;</w:t>
      </w:r>
    </w:p>
    <w:p>
      <w:pPr>
        <w:spacing w:before="26" w:after="240"/>
        <w:ind w:left="373"/>
        <w:jc w:val="left"/>
        <w:textAlignment w:val="auto"/>
      </w:pPr>
      <w:r>
        <w:rPr>
          <w:rFonts w:ascii="Times New Roman"/>
          <w:b w:val="false"/>
          <w:i w:val="false"/>
          <w:color w:val="000000"/>
          <w:sz w:val="24"/>
          <w:lang w:val="ro-RO"/>
        </w:rPr>
        <w:t>- echipamente de protecţie;</w:t>
      </w:r>
    </w:p>
    <w:p>
      <w:pPr>
        <w:spacing w:before="26" w:after="240"/>
        <w:ind w:left="373"/>
        <w:jc w:val="left"/>
        <w:textAlignment w:val="auto"/>
      </w:pPr>
      <w:r>
        <w:rPr>
          <w:rFonts w:ascii="Times New Roman"/>
          <w:b w:val="false"/>
          <w:i w:val="false"/>
          <w:color w:val="000000"/>
          <w:sz w:val="24"/>
          <w:lang w:val="ro-RO"/>
        </w:rPr>
        <w:t>- trusă pentru efectuarea puncţiilor cu ac fin şi consumabile (puncţii glandă mamară, limfoganglioni, tiroidă, etc.).</w:t>
      </w:r>
    </w:p>
    <w:p>
      <w:pPr>
        <w:spacing w:before="80" w:after="0"/>
        <w:ind w:left="373"/>
        <w:jc w:val="center"/>
        <w:textAlignment w:val="auto"/>
      </w:pPr>
      <w:r>
        <w:rPr>
          <w:rFonts w:ascii="Times New Roman"/>
          <w:b/>
          <w:i w:val="false"/>
          <w:color w:val="000000"/>
          <w:sz w:val="24"/>
          <w:lang w:val="ro-RO"/>
        </w:rPr>
        <w:t>b)</w:t>
      </w:r>
      <w:r>
        <w:rPr>
          <w:rFonts w:ascii="Times New Roman"/>
          <w:b/>
          <w:i w:val="false"/>
          <w:color w:val="000000"/>
          <w:sz w:val="24"/>
          <w:lang w:val="ro-RO"/>
        </w:rPr>
        <w:t>Pentru compartiment de histopatologie:</w:t>
      </w:r>
    </w:p>
    <w:p>
      <w:pPr>
        <w:spacing w:before="26" w:after="240"/>
        <w:ind w:left="373"/>
        <w:jc w:val="left"/>
        <w:textAlignment w:val="auto"/>
      </w:pPr>
      <w:r>
        <w:rPr>
          <w:rFonts w:ascii="Times New Roman"/>
          <w:b w:val="false"/>
          <w:i w:val="false"/>
          <w:color w:val="000000"/>
          <w:sz w:val="24"/>
          <w:lang w:val="ro-RO"/>
        </w:rPr>
        <w:t>Utilităţi:</w:t>
      </w:r>
    </w:p>
    <w:p>
      <w:pPr>
        <w:spacing w:before="26" w:after="240"/>
        <w:ind w:left="373"/>
        <w:jc w:val="left"/>
        <w:textAlignment w:val="auto"/>
      </w:pPr>
      <w:r>
        <w:rPr>
          <w:rFonts w:ascii="Times New Roman"/>
          <w:b w:val="false"/>
          <w:i w:val="false"/>
          <w:color w:val="000000"/>
          <w:sz w:val="24"/>
          <w:lang w:val="ro-RO"/>
        </w:rPr>
        <w:t>- instalaţie de apă curentă şi de gaz.</w:t>
      </w:r>
    </w:p>
    <w:p>
      <w:pPr>
        <w:spacing w:before="26" w:after="240"/>
        <w:ind w:left="373"/>
        <w:jc w:val="left"/>
        <w:textAlignment w:val="auto"/>
      </w:pPr>
      <w:r>
        <w:rPr>
          <w:rFonts w:ascii="Times New Roman"/>
          <w:b w:val="false"/>
          <w:i w:val="false"/>
          <w:color w:val="000000"/>
          <w:sz w:val="24"/>
          <w:lang w:val="ro-RO"/>
        </w:rPr>
        <w:t>Mijloace fixe:</w:t>
      </w:r>
    </w:p>
    <w:p>
      <w:pPr>
        <w:spacing w:before="26" w:after="240"/>
        <w:ind w:left="373"/>
        <w:jc w:val="left"/>
        <w:textAlignment w:val="auto"/>
      </w:pPr>
      <w:r>
        <w:rPr>
          <w:rFonts w:ascii="Times New Roman"/>
          <w:b w:val="false"/>
          <w:i w:val="false"/>
          <w:color w:val="000000"/>
          <w:sz w:val="24"/>
          <w:lang w:val="ro-RO"/>
        </w:rPr>
        <w:t>- microtom pentru parafină şi cuţite clasice cu aparatură pentru ascuţit sau de unică folosinţă;</w:t>
      </w:r>
    </w:p>
    <w:p>
      <w:pPr>
        <w:spacing w:before="26" w:after="240"/>
        <w:ind w:left="373"/>
        <w:jc w:val="left"/>
        <w:textAlignment w:val="auto"/>
      </w:pPr>
      <w:r>
        <w:rPr>
          <w:rFonts w:ascii="Times New Roman"/>
          <w:b w:val="false"/>
          <w:i w:val="false"/>
          <w:color w:val="000000"/>
          <w:sz w:val="24"/>
          <w:lang w:val="ro-RO"/>
        </w:rPr>
        <w:t>- termostat pentru parafină (56</w:t>
      </w:r>
      <w:r>
        <w:rPr>
          <w:rFonts w:ascii="Times New Roman"/>
          <w:b w:val="false"/>
          <w:i w:val="false"/>
          <w:color w:val="000000"/>
          <w:sz w:val="24"/>
          <w:vertAlign w:val="superscript"/>
          <w:lang w:val="ro-RO"/>
        </w:rPr>
        <w:t>0</w:t>
      </w:r>
      <w:r>
        <w:rPr>
          <w:rFonts w:ascii="Times New Roman"/>
          <w:b w:val="false"/>
          <w:i w:val="false"/>
          <w:color w:val="000000"/>
          <w:sz w:val="24"/>
          <w:lang w:val="ro-RO"/>
        </w:rPr>
        <w:t>);</w:t>
      </w:r>
    </w:p>
    <w:p>
      <w:pPr>
        <w:spacing w:before="26" w:after="240"/>
        <w:ind w:left="373"/>
        <w:jc w:val="left"/>
        <w:textAlignment w:val="auto"/>
      </w:pPr>
      <w:r>
        <w:rPr>
          <w:rFonts w:ascii="Times New Roman"/>
          <w:b w:val="false"/>
          <w:i w:val="false"/>
          <w:color w:val="000000"/>
          <w:sz w:val="24"/>
          <w:lang w:val="ro-RO"/>
        </w:rPr>
        <w:t>- platină termostatată;</w:t>
      </w:r>
    </w:p>
    <w:p>
      <w:pPr>
        <w:spacing w:before="26" w:after="240"/>
        <w:ind w:left="373"/>
        <w:jc w:val="left"/>
        <w:textAlignment w:val="auto"/>
      </w:pPr>
      <w:r>
        <w:rPr>
          <w:rFonts w:ascii="Times New Roman"/>
          <w:b w:val="false"/>
          <w:i w:val="false"/>
          <w:color w:val="000000"/>
          <w:sz w:val="24"/>
          <w:lang w:val="ro-RO"/>
        </w:rPr>
        <w:t>- baie termostatată;</w:t>
      </w:r>
    </w:p>
    <w:p>
      <w:pPr>
        <w:spacing w:before="26" w:after="240"/>
        <w:ind w:left="373"/>
        <w:jc w:val="left"/>
        <w:textAlignment w:val="auto"/>
      </w:pPr>
      <w:r>
        <w:rPr>
          <w:rFonts w:ascii="Times New Roman"/>
          <w:b w:val="false"/>
          <w:i w:val="false"/>
          <w:color w:val="000000"/>
          <w:sz w:val="24"/>
          <w:lang w:val="ro-RO"/>
        </w:rPr>
        <w:t>- dispenser pentru parafină;</w:t>
      </w:r>
    </w:p>
    <w:p>
      <w:pPr>
        <w:spacing w:before="26" w:after="240"/>
        <w:ind w:left="373"/>
        <w:jc w:val="left"/>
        <w:textAlignment w:val="auto"/>
      </w:pPr>
      <w:r>
        <w:rPr>
          <w:rFonts w:ascii="Times New Roman"/>
          <w:b w:val="false"/>
          <w:i w:val="false"/>
          <w:color w:val="000000"/>
          <w:sz w:val="24"/>
          <w:lang w:val="ro-RO"/>
        </w:rPr>
        <w:t>- frigider;</w:t>
      </w:r>
    </w:p>
    <w:p>
      <w:pPr>
        <w:spacing w:before="26" w:after="240"/>
        <w:ind w:left="373"/>
        <w:jc w:val="left"/>
        <w:textAlignment w:val="auto"/>
      </w:pPr>
      <w:r>
        <w:rPr>
          <w:rFonts w:ascii="Times New Roman"/>
          <w:b w:val="false"/>
          <w:i w:val="false"/>
          <w:color w:val="000000"/>
          <w:sz w:val="24"/>
          <w:lang w:val="ro-RO"/>
        </w:rPr>
        <w:t>- balanţă şi trusă greutăţi;</w:t>
      </w:r>
    </w:p>
    <w:p>
      <w:pPr>
        <w:spacing w:before="26" w:after="240"/>
        <w:ind w:left="373"/>
        <w:jc w:val="left"/>
        <w:textAlignment w:val="auto"/>
      </w:pPr>
      <w:r>
        <w:rPr>
          <w:rFonts w:ascii="Times New Roman"/>
          <w:b w:val="false"/>
          <w:i w:val="false"/>
          <w:color w:val="000000"/>
          <w:sz w:val="24"/>
          <w:lang w:val="ro-RO"/>
        </w:rPr>
        <w:t>- pH-metru;</w:t>
      </w:r>
    </w:p>
    <w:p>
      <w:pPr>
        <w:spacing w:before="26" w:after="240"/>
        <w:ind w:left="373"/>
        <w:jc w:val="left"/>
        <w:textAlignment w:val="auto"/>
      </w:pPr>
      <w:r>
        <w:rPr>
          <w:rFonts w:ascii="Times New Roman"/>
          <w:b w:val="false"/>
          <w:i w:val="false"/>
          <w:color w:val="000000"/>
          <w:sz w:val="24"/>
          <w:lang w:val="ro-RO"/>
        </w:rPr>
        <w:t>- hotă;</w:t>
      </w:r>
    </w:p>
    <w:p>
      <w:pPr>
        <w:spacing w:before="26" w:after="240"/>
        <w:ind w:left="373"/>
        <w:jc w:val="left"/>
        <w:textAlignment w:val="auto"/>
      </w:pPr>
      <w:r>
        <w:rPr>
          <w:rFonts w:ascii="Times New Roman"/>
          <w:b w:val="false"/>
          <w:i w:val="false"/>
          <w:color w:val="000000"/>
          <w:sz w:val="24"/>
          <w:lang w:val="ro-RO"/>
        </w:rPr>
        <w:t>- instalaţie de purificare a aerului şi evacuare a noxelor;</w:t>
      </w:r>
    </w:p>
    <w:p>
      <w:pPr>
        <w:spacing w:before="26" w:after="240"/>
        <w:ind w:left="373"/>
        <w:jc w:val="left"/>
        <w:textAlignment w:val="auto"/>
      </w:pPr>
      <w:r>
        <w:rPr>
          <w:rFonts w:ascii="Times New Roman"/>
          <w:b w:val="false"/>
          <w:i w:val="false"/>
          <w:color w:val="000000"/>
          <w:sz w:val="24"/>
          <w:lang w:val="ro-RO"/>
        </w:rPr>
        <w:t>- histotecă;</w:t>
      </w:r>
    </w:p>
    <w:p>
      <w:pPr>
        <w:spacing w:before="26" w:after="240"/>
        <w:ind w:left="373"/>
        <w:jc w:val="left"/>
        <w:textAlignment w:val="auto"/>
      </w:pPr>
      <w:r>
        <w:rPr>
          <w:rFonts w:ascii="Times New Roman"/>
          <w:b w:val="false"/>
          <w:i w:val="false"/>
          <w:color w:val="000000"/>
          <w:sz w:val="24"/>
          <w:lang w:val="ro-RO"/>
        </w:rPr>
        <w:t>- dulap pentru păstrat blocuri de parafină;</w:t>
      </w:r>
    </w:p>
    <w:p>
      <w:pPr>
        <w:spacing w:before="26" w:after="240"/>
        <w:ind w:left="373"/>
        <w:jc w:val="left"/>
        <w:textAlignment w:val="auto"/>
      </w:pPr>
      <w:r>
        <w:rPr>
          <w:rFonts w:ascii="Times New Roman"/>
          <w:b w:val="false"/>
          <w:i w:val="false"/>
          <w:color w:val="000000"/>
          <w:sz w:val="24"/>
          <w:lang w:val="ro-RO"/>
        </w:rPr>
        <w:t>- centrifugă;</w:t>
      </w:r>
    </w:p>
    <w:p>
      <w:pPr>
        <w:spacing w:before="26" w:after="240"/>
        <w:ind w:left="373"/>
        <w:jc w:val="left"/>
        <w:textAlignment w:val="auto"/>
      </w:pPr>
      <w:r>
        <w:rPr>
          <w:rFonts w:ascii="Times New Roman"/>
          <w:b w:val="false"/>
          <w:i w:val="false"/>
          <w:color w:val="000000"/>
          <w:sz w:val="24"/>
          <w:lang w:val="ro-RO"/>
        </w:rPr>
        <w:t>- microscop cu mărire x4, x10, x20., x40 (uzual pentru diagnostic microscopic);</w:t>
      </w:r>
    </w:p>
    <w:p>
      <w:pPr>
        <w:spacing w:before="26" w:after="240"/>
        <w:ind w:left="373"/>
        <w:jc w:val="left"/>
        <w:textAlignment w:val="auto"/>
      </w:pPr>
      <w:r>
        <w:rPr>
          <w:rFonts w:ascii="Times New Roman"/>
          <w:b w:val="false"/>
          <w:i w:val="false"/>
          <w:color w:val="000000"/>
          <w:sz w:val="24"/>
          <w:lang w:val="ro-RO"/>
        </w:rPr>
        <w:t>Consumabile:</w:t>
      </w:r>
    </w:p>
    <w:p>
      <w:pPr>
        <w:spacing w:before="26" w:after="240"/>
        <w:ind w:left="373"/>
        <w:jc w:val="left"/>
        <w:textAlignment w:val="auto"/>
      </w:pPr>
      <w:r>
        <w:rPr>
          <w:rFonts w:ascii="Times New Roman"/>
          <w:b w:val="false"/>
          <w:i w:val="false"/>
          <w:color w:val="000000"/>
          <w:sz w:val="24"/>
          <w:lang w:val="ro-RO"/>
        </w:rPr>
        <w:t>- recipiente de dimensiuni variate: 100 - 3000 ml pentru fixarea biopsiilor, pieselor operatorii şi pieselor prelevate de la necropsii;</w:t>
      </w:r>
    </w:p>
    <w:p>
      <w:pPr>
        <w:spacing w:before="26" w:after="240"/>
        <w:ind w:left="373"/>
        <w:jc w:val="left"/>
        <w:textAlignment w:val="auto"/>
      </w:pPr>
      <w:r>
        <w:rPr>
          <w:rFonts w:ascii="Times New Roman"/>
          <w:b w:val="false"/>
          <w:i w:val="false"/>
          <w:color w:val="000000"/>
          <w:sz w:val="24"/>
          <w:lang w:val="ro-RO"/>
        </w:rPr>
        <w:t>- pense, foarfeci, bisturie de diferite mărimi şi cuţite pentru orientarea biopsiilor, pieselor operatorii şi pieselor de la necropsii;</w:t>
      </w:r>
    </w:p>
    <w:p>
      <w:pPr>
        <w:spacing w:before="26" w:after="240"/>
        <w:ind w:left="373"/>
        <w:jc w:val="left"/>
        <w:textAlignment w:val="auto"/>
      </w:pPr>
      <w:r>
        <w:rPr>
          <w:rFonts w:ascii="Times New Roman"/>
          <w:b w:val="false"/>
          <w:i w:val="false"/>
          <w:color w:val="000000"/>
          <w:sz w:val="24"/>
          <w:lang w:val="ro-RO"/>
        </w:rPr>
        <w:t>- placă pentru orientarea biopsiilor, pieselor operatorii şi piese de la necropsii;</w:t>
      </w:r>
    </w:p>
    <w:p>
      <w:pPr>
        <w:spacing w:before="26" w:after="240"/>
        <w:ind w:left="373"/>
        <w:jc w:val="left"/>
        <w:textAlignment w:val="auto"/>
      </w:pPr>
      <w:r>
        <w:rPr>
          <w:rFonts w:ascii="Times New Roman"/>
          <w:b w:val="false"/>
          <w:i w:val="false"/>
          <w:color w:val="000000"/>
          <w:sz w:val="24"/>
          <w:lang w:val="ro-RO"/>
        </w:rPr>
        <w:t>- recipiente de sticlă rezistente la solvenţi organici, cu capac (fiole de cântărire cu capac, pahare Berzelius cu capac sau sticluţe cu capac, având capacitatea de 100 ml</w:t>
      </w:r>
      <w:r>
        <w:rPr>
          <w:rFonts w:ascii="Times New Roman"/>
          <w:b w:val="false"/>
          <w:i w:val="false"/>
          <w:color w:val="000000"/>
          <w:sz w:val="24"/>
          <w:vertAlign w:val="superscript"/>
          <w:lang w:val="ro-RO"/>
        </w:rPr>
        <w:t>3</w:t>
      </w:r>
      <w:r>
        <w:rPr>
          <w:rFonts w:ascii="Times New Roman"/>
          <w:b w:val="false"/>
          <w:i w:val="false"/>
          <w:color w:val="000000"/>
          <w:sz w:val="24"/>
          <w:lang w:val="ro-RO"/>
        </w:rPr>
        <w:t xml:space="preserve"> cu capac) în număr minim de 30 pentru deshidratarea şi includerea la parafină a biopsiilor, pieselor operatorii şi pieselor de la necropsii;</w:t>
      </w:r>
    </w:p>
    <w:p>
      <w:pPr>
        <w:spacing w:before="26" w:after="240"/>
        <w:ind w:left="373"/>
        <w:jc w:val="left"/>
        <w:textAlignment w:val="auto"/>
      </w:pPr>
      <w:r>
        <w:rPr>
          <w:rFonts w:ascii="Times New Roman"/>
          <w:b w:val="false"/>
          <w:i w:val="false"/>
          <w:color w:val="000000"/>
          <w:sz w:val="24"/>
          <w:lang w:val="ro-RO"/>
        </w:rPr>
        <w:t>- casete metalice şi de plastic</w:t>
      </w:r>
    </w:p>
    <w:p>
      <w:pPr>
        <w:spacing w:before="26" w:after="240"/>
        <w:ind w:left="373"/>
        <w:jc w:val="left"/>
        <w:textAlignment w:val="auto"/>
      </w:pPr>
      <w:r>
        <w:rPr>
          <w:rFonts w:ascii="Times New Roman"/>
          <w:b w:val="false"/>
          <w:i w:val="false"/>
          <w:color w:val="000000"/>
          <w:sz w:val="24"/>
          <w:lang w:val="ro-RO"/>
        </w:rPr>
        <w:t>- bare sau tăvi pentru incluzionare în parafină;</w:t>
      </w:r>
    </w:p>
    <w:p>
      <w:pPr>
        <w:spacing w:before="26" w:after="240"/>
        <w:ind w:left="373"/>
        <w:jc w:val="left"/>
        <w:textAlignment w:val="auto"/>
      </w:pPr>
      <w:r>
        <w:rPr>
          <w:rFonts w:ascii="Times New Roman"/>
          <w:b w:val="false"/>
          <w:i w:val="false"/>
          <w:color w:val="000000"/>
          <w:sz w:val="24"/>
          <w:lang w:val="ro-RO"/>
        </w:rPr>
        <w:t>- bec de gaz Bunsen, trepied, sită azbest;</w:t>
      </w:r>
    </w:p>
    <w:p>
      <w:pPr>
        <w:spacing w:before="26" w:after="240"/>
        <w:ind w:left="373"/>
        <w:jc w:val="left"/>
        <w:textAlignment w:val="auto"/>
      </w:pPr>
      <w:r>
        <w:rPr>
          <w:rFonts w:ascii="Times New Roman"/>
          <w:b w:val="false"/>
          <w:i w:val="false"/>
          <w:color w:val="000000"/>
          <w:sz w:val="24"/>
          <w:lang w:val="ro-RO"/>
        </w:rPr>
        <w:t>- cuţite pentru fasonare blocuri parafină;</w:t>
      </w:r>
    </w:p>
    <w:p>
      <w:pPr>
        <w:spacing w:before="26" w:after="240"/>
        <w:ind w:left="373"/>
        <w:jc w:val="left"/>
        <w:textAlignment w:val="auto"/>
      </w:pPr>
      <w:r>
        <w:rPr>
          <w:rFonts w:ascii="Times New Roman"/>
          <w:b w:val="false"/>
          <w:i w:val="false"/>
          <w:color w:val="000000"/>
          <w:sz w:val="24"/>
          <w:lang w:val="ro-RO"/>
        </w:rPr>
        <w:t>- ace de disociere;</w:t>
      </w:r>
    </w:p>
    <w:p>
      <w:pPr>
        <w:spacing w:before="26" w:after="240"/>
        <w:ind w:left="373"/>
        <w:jc w:val="left"/>
        <w:textAlignment w:val="auto"/>
      </w:pPr>
      <w:r>
        <w:rPr>
          <w:rFonts w:ascii="Times New Roman"/>
          <w:b w:val="false"/>
          <w:i w:val="false"/>
          <w:color w:val="000000"/>
          <w:sz w:val="24"/>
          <w:lang w:val="ro-RO"/>
        </w:rPr>
        <w:t>- cuve şi stative pentru coloraţie manuală (rezistente la solvenţi organici);</w:t>
      </w:r>
    </w:p>
    <w:p>
      <w:pPr>
        <w:spacing w:before="26" w:after="240"/>
        <w:ind w:left="373"/>
        <w:jc w:val="left"/>
        <w:textAlignment w:val="auto"/>
      </w:pPr>
      <w:r>
        <w:rPr>
          <w:rFonts w:ascii="Times New Roman"/>
          <w:b w:val="false"/>
          <w:i w:val="false"/>
          <w:color w:val="000000"/>
          <w:sz w:val="24"/>
          <w:lang w:val="ro-RO"/>
        </w:rPr>
        <w:t>- sticlărie (cilindri gradaţi, pahare Berzelius şi Erlenmayer de diferite mărimi rezistente la temperaturi ridicate);</w:t>
      </w:r>
    </w:p>
    <w:p>
      <w:pPr>
        <w:spacing w:before="26" w:after="240"/>
        <w:ind w:left="373"/>
        <w:jc w:val="left"/>
        <w:textAlignment w:val="auto"/>
      </w:pPr>
      <w:r>
        <w:rPr>
          <w:rFonts w:ascii="Times New Roman"/>
          <w:b w:val="false"/>
          <w:i w:val="false"/>
          <w:color w:val="000000"/>
          <w:sz w:val="24"/>
          <w:lang w:val="ro-RO"/>
        </w:rPr>
        <w:t>- lame şi lamele;</w:t>
      </w:r>
    </w:p>
    <w:p>
      <w:pPr>
        <w:spacing w:before="26" w:after="240"/>
        <w:ind w:left="373"/>
        <w:jc w:val="left"/>
        <w:textAlignment w:val="auto"/>
      </w:pPr>
      <w:r>
        <w:rPr>
          <w:rFonts w:ascii="Times New Roman"/>
          <w:b w:val="false"/>
          <w:i w:val="false"/>
          <w:color w:val="000000"/>
          <w:sz w:val="24"/>
          <w:lang w:val="ro-RO"/>
        </w:rPr>
        <w:t>- tăvi pentru transportul lamelor din laboratorul de prelucrat în cabinetul medical de diagnostic microscopic şi apoi transportul lor la histotecă;</w:t>
      </w:r>
    </w:p>
    <w:p>
      <w:pPr>
        <w:spacing w:before="26" w:after="240"/>
        <w:ind w:left="373"/>
        <w:jc w:val="left"/>
        <w:textAlignment w:val="auto"/>
      </w:pPr>
      <w:r>
        <w:rPr>
          <w:rFonts w:ascii="Times New Roman"/>
          <w:b w:val="false"/>
          <w:i w:val="false"/>
          <w:color w:val="000000"/>
          <w:sz w:val="24"/>
          <w:lang w:val="ro-RO"/>
        </w:rPr>
        <w:t xml:space="preserve">- recipiente pentru colectarea în vederea neutralizării tuturor lichidelor uzate infectate, a categoriilor de reactivi utilizaţi, a substanţelor toxice, inflamabile şi precursori de droguri utilizate (Anexa 11 la H.G. nr. </w:t>
      </w:r>
      <w:r>
        <w:rPr>
          <w:rFonts w:ascii="Times New Roman"/>
          <w:b w:val="false"/>
          <w:i w:val="false"/>
          <w:color w:val="1b1b1b"/>
          <w:sz w:val="24"/>
          <w:lang w:val="ro-RO"/>
        </w:rPr>
        <w:t>1.121/2002</w:t>
      </w:r>
      <w:r>
        <w:rPr>
          <w:rFonts w:ascii="Times New Roman"/>
          <w:b w:val="false"/>
          <w:i w:val="false"/>
          <w:color w:val="000000"/>
          <w:sz w:val="24"/>
          <w:lang w:val="ro-RO"/>
        </w:rPr>
        <w:t xml:space="preserve"> pentru aprobarea </w:t>
      </w:r>
      <w:r>
        <w:rPr>
          <w:rFonts w:ascii="Times New Roman"/>
          <w:b w:val="false"/>
          <w:i w:val="false"/>
          <w:color w:val="1b1b1b"/>
          <w:sz w:val="24"/>
          <w:lang w:val="ro-RO"/>
        </w:rPr>
        <w:t>Regulamentului</w:t>
      </w:r>
      <w:r>
        <w:rPr>
          <w:rFonts w:ascii="Times New Roman"/>
          <w:b w:val="false"/>
          <w:i w:val="false"/>
          <w:color w:val="000000"/>
          <w:sz w:val="24"/>
          <w:lang w:val="ro-RO"/>
        </w:rPr>
        <w:t xml:space="preserve"> de aplicare a Legii nr. </w:t>
      </w:r>
      <w:r>
        <w:rPr>
          <w:rFonts w:ascii="Times New Roman"/>
          <w:b w:val="false"/>
          <w:i w:val="false"/>
          <w:color w:val="1b1b1b"/>
          <w:sz w:val="24"/>
          <w:lang w:val="ro-RO"/>
        </w:rPr>
        <w:t>300/2002</w:t>
      </w:r>
      <w:r>
        <w:rPr>
          <w:rFonts w:ascii="Times New Roman"/>
          <w:b w:val="false"/>
          <w:i w:val="false"/>
          <w:color w:val="000000"/>
          <w:sz w:val="24"/>
          <w:lang w:val="ro-RO"/>
        </w:rPr>
        <w:t xml:space="preserve"> privind regimul juridic al precursorilor folosiţi la fabricarea ilicită a drogurilor);</w:t>
      </w:r>
    </w:p>
    <w:p>
      <w:pPr>
        <w:spacing w:before="26" w:after="240"/>
        <w:ind w:left="373"/>
        <w:jc w:val="left"/>
        <w:textAlignment w:val="auto"/>
      </w:pPr>
      <w:r>
        <w:rPr>
          <w:rFonts w:ascii="Times New Roman"/>
          <w:b w:val="false"/>
          <w:i w:val="false"/>
          <w:color w:val="000000"/>
          <w:sz w:val="24"/>
          <w:lang w:val="ro-RO"/>
        </w:rPr>
        <w:t>- saci şi cutii cu pereţi rigizi pentru colectarea deşeurilor menajere, infecţioase, înţepătoare - tăietoare;</w:t>
      </w:r>
    </w:p>
    <w:p>
      <w:pPr>
        <w:spacing w:before="26" w:after="240"/>
        <w:ind w:left="373"/>
        <w:jc w:val="left"/>
        <w:textAlignment w:val="auto"/>
      </w:pPr>
      <w:r>
        <w:rPr>
          <w:rFonts w:ascii="Times New Roman"/>
          <w:b w:val="false"/>
          <w:i w:val="false"/>
          <w:color w:val="000000"/>
          <w:sz w:val="24"/>
          <w:lang w:val="ro-RO"/>
        </w:rPr>
        <w:t>- reactivi pentru fixare, deshidratare, colorare uzuală;</w:t>
      </w:r>
    </w:p>
    <w:p>
      <w:pPr>
        <w:spacing w:before="26" w:after="240"/>
        <w:ind w:left="373"/>
        <w:jc w:val="left"/>
        <w:textAlignment w:val="auto"/>
      </w:pPr>
      <w:r>
        <w:rPr>
          <w:rFonts w:ascii="Times New Roman"/>
          <w:b w:val="false"/>
          <w:i w:val="false"/>
          <w:color w:val="000000"/>
          <w:sz w:val="24"/>
          <w:lang w:val="ro-RO"/>
        </w:rPr>
        <w:t>- dezinfectanţi pentru suprafeţe, instrumentar şi personal;</w:t>
      </w:r>
    </w:p>
    <w:p>
      <w:pPr>
        <w:spacing w:before="26" w:after="240"/>
        <w:ind w:left="373"/>
        <w:jc w:val="left"/>
        <w:textAlignment w:val="auto"/>
      </w:pPr>
      <w:r>
        <w:rPr>
          <w:rFonts w:ascii="Times New Roman"/>
          <w:b w:val="false"/>
          <w:i w:val="false"/>
          <w:color w:val="000000"/>
          <w:sz w:val="24"/>
          <w:lang w:val="ro-RO"/>
        </w:rPr>
        <w:t>- echipamente de protecţie.</w:t>
      </w:r>
    </w:p>
    <w:p>
      <w:pPr>
        <w:spacing w:before="80" w:after="0"/>
        <w:ind w:left="373"/>
        <w:jc w:val="center"/>
        <w:textAlignment w:val="auto"/>
      </w:pPr>
      <w:r>
        <w:rPr>
          <w:rFonts w:ascii="Times New Roman"/>
          <w:b/>
          <w:i w:val="false"/>
          <w:color w:val="000000"/>
          <w:sz w:val="24"/>
          <w:lang w:val="ro-RO"/>
        </w:rPr>
        <w:t>c)</w:t>
      </w:r>
      <w:r>
        <w:rPr>
          <w:rFonts w:ascii="Times New Roman"/>
          <w:b/>
          <w:i w:val="false"/>
          <w:color w:val="000000"/>
          <w:sz w:val="24"/>
          <w:lang w:val="ro-RO"/>
        </w:rPr>
        <w:t>Pentru compartiment de imunohistochimie:</w:t>
      </w:r>
    </w:p>
    <w:p>
      <w:pPr>
        <w:spacing w:before="26" w:after="240"/>
        <w:ind w:left="373"/>
        <w:jc w:val="left"/>
        <w:textAlignment w:val="auto"/>
      </w:pPr>
      <w:r>
        <w:rPr>
          <w:rFonts w:ascii="Times New Roman"/>
          <w:b w:val="false"/>
          <w:i w:val="false"/>
          <w:color w:val="000000"/>
          <w:sz w:val="24"/>
          <w:lang w:val="ro-RO"/>
        </w:rPr>
        <w:t>Observaţii/utilităţi:</w:t>
      </w:r>
    </w:p>
    <w:p>
      <w:pPr>
        <w:spacing w:before="26" w:after="240"/>
        <w:ind w:left="373"/>
        <w:jc w:val="left"/>
        <w:textAlignment w:val="auto"/>
      </w:pPr>
      <w:r>
        <w:rPr>
          <w:rFonts w:ascii="Times New Roman"/>
          <w:b w:val="false"/>
          <w:i w:val="false"/>
          <w:color w:val="000000"/>
          <w:sz w:val="24"/>
          <w:lang w:val="ro-RO"/>
        </w:rPr>
        <w:t>- instalaţie de apă curentă şi de gaz,</w:t>
      </w:r>
    </w:p>
    <w:p>
      <w:pPr>
        <w:spacing w:before="26" w:after="240"/>
        <w:ind w:left="373"/>
        <w:jc w:val="left"/>
        <w:textAlignment w:val="auto"/>
      </w:pPr>
      <w:r>
        <w:rPr>
          <w:rFonts w:ascii="Times New Roman"/>
          <w:b w:val="false"/>
          <w:i w:val="false"/>
          <w:color w:val="000000"/>
          <w:sz w:val="24"/>
          <w:lang w:val="ro-RO"/>
        </w:rPr>
        <w:t>- Blocurile (de parafină) se prelucrează în Compartimentul de Histopatologie,</w:t>
      </w:r>
    </w:p>
    <w:p>
      <w:pPr>
        <w:spacing w:before="26" w:after="240"/>
        <w:ind w:left="373"/>
        <w:jc w:val="left"/>
        <w:textAlignment w:val="auto"/>
      </w:pPr>
      <w:r>
        <w:rPr>
          <w:rFonts w:ascii="Times New Roman"/>
          <w:b w:val="false"/>
          <w:i w:val="false"/>
          <w:color w:val="000000"/>
          <w:sz w:val="24"/>
          <w:lang w:val="ro-RO"/>
        </w:rPr>
        <w:t>- Lamele pe care se întind secţiunile tăiate la microtom trebuie silanizate.</w:t>
      </w:r>
    </w:p>
    <w:p>
      <w:pPr>
        <w:spacing w:before="26" w:after="240"/>
        <w:ind w:left="373"/>
        <w:jc w:val="left"/>
        <w:textAlignment w:val="auto"/>
      </w:pPr>
      <w:r>
        <w:rPr>
          <w:rFonts w:ascii="Times New Roman"/>
          <w:b w:val="false"/>
          <w:i w:val="false"/>
          <w:color w:val="000000"/>
          <w:sz w:val="24"/>
          <w:lang w:val="ro-RO"/>
        </w:rPr>
        <w:t>Mijloace fixe:</w:t>
      </w:r>
    </w:p>
    <w:p>
      <w:pPr>
        <w:spacing w:before="26" w:after="240"/>
        <w:ind w:left="373"/>
        <w:jc w:val="left"/>
        <w:textAlignment w:val="auto"/>
      </w:pPr>
      <w:r>
        <w:rPr>
          <w:rFonts w:ascii="Times New Roman"/>
          <w:b w:val="false"/>
          <w:i w:val="false"/>
          <w:color w:val="000000"/>
          <w:sz w:val="24"/>
          <w:lang w:val="ro-RO"/>
        </w:rPr>
        <w:t>- aparatura enumerată anterior la dotarea compartimentului de histopatologie, la care se adaugă</w:t>
      </w:r>
    </w:p>
    <w:p>
      <w:pPr>
        <w:spacing w:before="26" w:after="240"/>
        <w:ind w:left="373"/>
        <w:jc w:val="left"/>
        <w:textAlignment w:val="auto"/>
      </w:pPr>
      <w:r>
        <w:rPr>
          <w:rFonts w:ascii="Times New Roman"/>
          <w:b w:val="false"/>
          <w:i w:val="false"/>
          <w:color w:val="000000"/>
          <w:sz w:val="24"/>
          <w:lang w:val="ro-RO"/>
        </w:rPr>
        <w:t>- micropipete de 10, 100, 1000 microl;</w:t>
      </w:r>
    </w:p>
    <w:p>
      <w:pPr>
        <w:spacing w:before="26" w:after="240"/>
        <w:ind w:left="373"/>
        <w:jc w:val="left"/>
        <w:textAlignment w:val="auto"/>
      </w:pPr>
      <w:r>
        <w:rPr>
          <w:rFonts w:ascii="Times New Roman"/>
          <w:b w:val="false"/>
          <w:i w:val="false"/>
          <w:color w:val="000000"/>
          <w:sz w:val="24"/>
          <w:lang w:val="ro-RO"/>
        </w:rPr>
        <w:t>- cameră umedă şi întunecată;</w:t>
      </w:r>
    </w:p>
    <w:p>
      <w:pPr>
        <w:spacing w:before="26" w:after="240"/>
        <w:ind w:left="373"/>
        <w:jc w:val="left"/>
        <w:textAlignment w:val="auto"/>
      </w:pPr>
      <w:r>
        <w:rPr>
          <w:rFonts w:ascii="Times New Roman"/>
          <w:b w:val="false"/>
          <w:i w:val="false"/>
          <w:color w:val="000000"/>
          <w:sz w:val="24"/>
          <w:lang w:val="ro-RO"/>
        </w:rPr>
        <w:t>- cameră uscată şi întunecată;</w:t>
      </w:r>
    </w:p>
    <w:p>
      <w:pPr>
        <w:spacing w:before="26" w:after="240"/>
        <w:ind w:left="373"/>
        <w:jc w:val="left"/>
        <w:textAlignment w:val="auto"/>
      </w:pPr>
      <w:r>
        <w:rPr>
          <w:rFonts w:ascii="Times New Roman"/>
          <w:b w:val="false"/>
          <w:i w:val="false"/>
          <w:color w:val="000000"/>
          <w:sz w:val="24"/>
          <w:lang w:val="ro-RO"/>
        </w:rPr>
        <w:t>- agitator magnetic;</w:t>
      </w:r>
    </w:p>
    <w:p>
      <w:pPr>
        <w:spacing w:before="26" w:after="240"/>
        <w:ind w:left="373"/>
        <w:jc w:val="left"/>
        <w:textAlignment w:val="auto"/>
      </w:pPr>
      <w:r>
        <w:rPr>
          <w:rFonts w:ascii="Times New Roman"/>
          <w:b w:val="false"/>
          <w:i w:val="false"/>
          <w:color w:val="000000"/>
          <w:sz w:val="24"/>
          <w:lang w:val="ro-RO"/>
        </w:rPr>
        <w:t>- oală sub presiune sau cuptor cu microunde.</w:t>
      </w:r>
    </w:p>
    <w:p>
      <w:pPr>
        <w:spacing w:before="26" w:after="240"/>
        <w:ind w:left="373"/>
        <w:jc w:val="left"/>
        <w:textAlignment w:val="auto"/>
      </w:pPr>
      <w:r>
        <w:rPr>
          <w:rFonts w:ascii="Times New Roman"/>
          <w:b w:val="false"/>
          <w:i w:val="false"/>
          <w:color w:val="000000"/>
          <w:sz w:val="24"/>
          <w:lang w:val="ro-RO"/>
        </w:rPr>
        <w:t>Consumabile:</w:t>
      </w:r>
    </w:p>
    <w:p>
      <w:pPr>
        <w:spacing w:before="26" w:after="240"/>
        <w:ind w:left="373"/>
        <w:jc w:val="left"/>
        <w:textAlignment w:val="auto"/>
      </w:pPr>
      <w:r>
        <w:rPr>
          <w:rFonts w:ascii="Times New Roman"/>
          <w:b w:val="false"/>
          <w:i w:val="false"/>
          <w:color w:val="000000"/>
          <w:sz w:val="24"/>
          <w:lang w:val="ro-RO"/>
        </w:rPr>
        <w:t>- recipiente de dimensiuni variate: 100 - 3000 ml pentru fixarea biopsiilor, pieselor operatorii şi pieselor prelevate de la necropsii;</w:t>
      </w:r>
    </w:p>
    <w:p>
      <w:pPr>
        <w:spacing w:before="26" w:after="240"/>
        <w:ind w:left="373"/>
        <w:jc w:val="left"/>
        <w:textAlignment w:val="auto"/>
      </w:pPr>
      <w:r>
        <w:rPr>
          <w:rFonts w:ascii="Times New Roman"/>
          <w:b w:val="false"/>
          <w:i w:val="false"/>
          <w:color w:val="000000"/>
          <w:sz w:val="24"/>
          <w:lang w:val="ro-RO"/>
        </w:rPr>
        <w:t>- pense, foarfeci, bisturie de diferite mărimi şi cuţite pentru orientarea biopsiilor, pieselor operatorii şi pieselor de la necropsii;</w:t>
      </w:r>
    </w:p>
    <w:p>
      <w:pPr>
        <w:spacing w:before="26" w:after="240"/>
        <w:ind w:left="373"/>
        <w:jc w:val="left"/>
        <w:textAlignment w:val="auto"/>
      </w:pPr>
      <w:r>
        <w:rPr>
          <w:rFonts w:ascii="Times New Roman"/>
          <w:b w:val="false"/>
          <w:i w:val="false"/>
          <w:color w:val="000000"/>
          <w:sz w:val="24"/>
          <w:lang w:val="ro-RO"/>
        </w:rPr>
        <w:t>- placă pentru orientarea biopsiilor, pieselor operatorii şi piese de la necropsii;</w:t>
      </w:r>
    </w:p>
    <w:p>
      <w:pPr>
        <w:spacing w:before="26" w:after="240"/>
        <w:ind w:left="373"/>
        <w:jc w:val="left"/>
        <w:textAlignment w:val="auto"/>
      </w:pPr>
      <w:r>
        <w:rPr>
          <w:rFonts w:ascii="Times New Roman"/>
          <w:b w:val="false"/>
          <w:i w:val="false"/>
          <w:color w:val="000000"/>
          <w:sz w:val="24"/>
          <w:lang w:val="ro-RO"/>
        </w:rPr>
        <w:t>- recipiente de sticlă rezistente la solvenţi organici, cu capac (fiole de cântărire cu capac, pahare Berzelius cu capac sau sticluţe cu capac, având capacitatea de 100 ml</w:t>
      </w:r>
      <w:r>
        <w:rPr>
          <w:rFonts w:ascii="Times New Roman"/>
          <w:b w:val="false"/>
          <w:i w:val="false"/>
          <w:color w:val="000000"/>
          <w:sz w:val="24"/>
          <w:vertAlign w:val="superscript"/>
          <w:lang w:val="ro-RO"/>
        </w:rPr>
        <w:t>3</w:t>
      </w:r>
      <w:r>
        <w:rPr>
          <w:rFonts w:ascii="Times New Roman"/>
          <w:b w:val="false"/>
          <w:i w:val="false"/>
          <w:color w:val="000000"/>
          <w:sz w:val="24"/>
          <w:lang w:val="ro-RO"/>
        </w:rPr>
        <w:t xml:space="preserve"> cu capac) în număr minim de 30 pentru deshidratarea şi includerea la parafină a biopsiilor, pieselor operatorii şi pieselor de la necropsii;</w:t>
      </w:r>
    </w:p>
    <w:p>
      <w:pPr>
        <w:spacing w:before="26" w:after="240"/>
        <w:ind w:left="373"/>
        <w:jc w:val="left"/>
        <w:textAlignment w:val="auto"/>
      </w:pPr>
      <w:r>
        <w:rPr>
          <w:rFonts w:ascii="Times New Roman"/>
          <w:b w:val="false"/>
          <w:i w:val="false"/>
          <w:color w:val="000000"/>
          <w:sz w:val="24"/>
          <w:lang w:val="ro-RO"/>
        </w:rPr>
        <w:t>- casete metalice şi de plastic;</w:t>
      </w:r>
    </w:p>
    <w:p>
      <w:pPr>
        <w:spacing w:before="26" w:after="240"/>
        <w:ind w:left="373"/>
        <w:jc w:val="left"/>
        <w:textAlignment w:val="auto"/>
      </w:pPr>
      <w:r>
        <w:rPr>
          <w:rFonts w:ascii="Times New Roman"/>
          <w:b w:val="false"/>
          <w:i w:val="false"/>
          <w:color w:val="000000"/>
          <w:sz w:val="24"/>
          <w:lang w:val="ro-RO"/>
        </w:rPr>
        <w:t>- bare sau tăvi pentru incluzionare în parafină;</w:t>
      </w:r>
    </w:p>
    <w:p>
      <w:pPr>
        <w:spacing w:before="26" w:after="240"/>
        <w:ind w:left="373"/>
        <w:jc w:val="left"/>
        <w:textAlignment w:val="auto"/>
      </w:pPr>
      <w:r>
        <w:rPr>
          <w:rFonts w:ascii="Times New Roman"/>
          <w:b w:val="false"/>
          <w:i w:val="false"/>
          <w:color w:val="000000"/>
          <w:sz w:val="24"/>
          <w:lang w:val="ro-RO"/>
        </w:rPr>
        <w:t>- bec de gaz Bunsen, trepied, sită azbest;</w:t>
      </w:r>
    </w:p>
    <w:p>
      <w:pPr>
        <w:spacing w:before="26" w:after="240"/>
        <w:ind w:left="373"/>
        <w:jc w:val="left"/>
        <w:textAlignment w:val="auto"/>
      </w:pPr>
      <w:r>
        <w:rPr>
          <w:rFonts w:ascii="Times New Roman"/>
          <w:b w:val="false"/>
          <w:i w:val="false"/>
          <w:color w:val="000000"/>
          <w:sz w:val="24"/>
          <w:lang w:val="ro-RO"/>
        </w:rPr>
        <w:t>- cuţite pentru fasonare blocuri parafină;</w:t>
      </w:r>
    </w:p>
    <w:p>
      <w:pPr>
        <w:spacing w:before="26" w:after="240"/>
        <w:ind w:left="373"/>
        <w:jc w:val="left"/>
        <w:textAlignment w:val="auto"/>
      </w:pPr>
      <w:r>
        <w:rPr>
          <w:rFonts w:ascii="Times New Roman"/>
          <w:b w:val="false"/>
          <w:i w:val="false"/>
          <w:color w:val="000000"/>
          <w:sz w:val="24"/>
          <w:lang w:val="ro-RO"/>
        </w:rPr>
        <w:t>- ace de disociere;</w:t>
      </w:r>
    </w:p>
    <w:p>
      <w:pPr>
        <w:spacing w:before="26" w:after="240"/>
        <w:ind w:left="373"/>
        <w:jc w:val="left"/>
        <w:textAlignment w:val="auto"/>
      </w:pPr>
      <w:r>
        <w:rPr>
          <w:rFonts w:ascii="Times New Roman"/>
          <w:b w:val="false"/>
          <w:i w:val="false"/>
          <w:color w:val="000000"/>
          <w:sz w:val="24"/>
          <w:lang w:val="ro-RO"/>
        </w:rPr>
        <w:t>- cuve şi stative pentru coloraţie manuală (rezistente la solvenţi organici);</w:t>
      </w:r>
    </w:p>
    <w:p>
      <w:pPr>
        <w:spacing w:before="26" w:after="240"/>
        <w:ind w:left="373"/>
        <w:jc w:val="left"/>
        <w:textAlignment w:val="auto"/>
      </w:pPr>
      <w:r>
        <w:rPr>
          <w:rFonts w:ascii="Times New Roman"/>
          <w:b w:val="false"/>
          <w:i w:val="false"/>
          <w:color w:val="000000"/>
          <w:sz w:val="24"/>
          <w:lang w:val="ro-RO"/>
        </w:rPr>
        <w:t>- sticlărie (cilindri gradaţi, pahare Berzelius şi Erlenmayer de diferite mărimi rezistente la temperaturi ridicate);</w:t>
      </w:r>
    </w:p>
    <w:p>
      <w:pPr>
        <w:spacing w:before="26" w:after="240"/>
        <w:ind w:left="373"/>
        <w:jc w:val="left"/>
        <w:textAlignment w:val="auto"/>
      </w:pPr>
      <w:r>
        <w:rPr>
          <w:rFonts w:ascii="Times New Roman"/>
          <w:b w:val="false"/>
          <w:i w:val="false"/>
          <w:color w:val="000000"/>
          <w:sz w:val="24"/>
          <w:lang w:val="ro-RO"/>
        </w:rPr>
        <w:t>- lame şi lamele;</w:t>
      </w:r>
    </w:p>
    <w:p>
      <w:pPr>
        <w:spacing w:before="26" w:after="240"/>
        <w:ind w:left="373"/>
        <w:jc w:val="left"/>
        <w:textAlignment w:val="auto"/>
      </w:pPr>
      <w:r>
        <w:rPr>
          <w:rFonts w:ascii="Times New Roman"/>
          <w:b w:val="false"/>
          <w:i w:val="false"/>
          <w:color w:val="000000"/>
          <w:sz w:val="24"/>
          <w:lang w:val="ro-RO"/>
        </w:rPr>
        <w:t>- tăvi pentru transportul lamelor din laboratorul de prelucrat în cabinetul medical de diagnostic microscopic şi apoi transportul lor la histotecă;</w:t>
      </w:r>
    </w:p>
    <w:p>
      <w:pPr>
        <w:spacing w:before="26" w:after="240"/>
        <w:ind w:left="373"/>
        <w:jc w:val="left"/>
        <w:textAlignment w:val="auto"/>
      </w:pPr>
      <w:r>
        <w:rPr>
          <w:rFonts w:ascii="Times New Roman"/>
          <w:b w:val="false"/>
          <w:i w:val="false"/>
          <w:color w:val="000000"/>
          <w:sz w:val="24"/>
          <w:lang w:val="ro-RO"/>
        </w:rPr>
        <w:t xml:space="preserve">- recipiente pentru colectarea în vederea neutralizării tuturor lichidelor uzate infectate, a categoriilor de reactivi utilizaţi, a substanţelor toxice, inflamabile precursori de droguri utilizate (Anexa 11 la H.G. nr. </w:t>
      </w:r>
      <w:r>
        <w:rPr>
          <w:rFonts w:ascii="Times New Roman"/>
          <w:b w:val="false"/>
          <w:i w:val="false"/>
          <w:color w:val="1b1b1b"/>
          <w:sz w:val="24"/>
          <w:lang w:val="ro-RO"/>
        </w:rPr>
        <w:t>1.121/2002</w:t>
      </w:r>
      <w:r>
        <w:rPr>
          <w:rFonts w:ascii="Times New Roman"/>
          <w:b w:val="false"/>
          <w:i w:val="false"/>
          <w:color w:val="000000"/>
          <w:sz w:val="24"/>
          <w:lang w:val="ro-RO"/>
        </w:rPr>
        <w:t xml:space="preserve"> pentru aprobarea </w:t>
      </w:r>
      <w:r>
        <w:rPr>
          <w:rFonts w:ascii="Times New Roman"/>
          <w:b w:val="false"/>
          <w:i w:val="false"/>
          <w:color w:val="1b1b1b"/>
          <w:sz w:val="24"/>
          <w:lang w:val="ro-RO"/>
        </w:rPr>
        <w:t>Regulamentului</w:t>
      </w:r>
      <w:r>
        <w:rPr>
          <w:rFonts w:ascii="Times New Roman"/>
          <w:b w:val="false"/>
          <w:i w:val="false"/>
          <w:color w:val="000000"/>
          <w:sz w:val="24"/>
          <w:lang w:val="ro-RO"/>
        </w:rPr>
        <w:t xml:space="preserve"> de aplicare a Legii nr. </w:t>
      </w:r>
      <w:r>
        <w:rPr>
          <w:rFonts w:ascii="Times New Roman"/>
          <w:b w:val="false"/>
          <w:i w:val="false"/>
          <w:color w:val="1b1b1b"/>
          <w:sz w:val="24"/>
          <w:lang w:val="ro-RO"/>
        </w:rPr>
        <w:t>300/2002</w:t>
      </w:r>
      <w:r>
        <w:rPr>
          <w:rFonts w:ascii="Times New Roman"/>
          <w:b w:val="false"/>
          <w:i w:val="false"/>
          <w:color w:val="000000"/>
          <w:sz w:val="24"/>
          <w:lang w:val="ro-RO"/>
        </w:rPr>
        <w:t xml:space="preserve"> privind regimul juridic al precursorilor folosiţi la fabricarea ilicită a drogurilor);</w:t>
      </w:r>
    </w:p>
    <w:p>
      <w:pPr>
        <w:spacing w:before="26" w:after="240"/>
        <w:ind w:left="373"/>
        <w:jc w:val="left"/>
        <w:textAlignment w:val="auto"/>
      </w:pPr>
      <w:r>
        <w:rPr>
          <w:rFonts w:ascii="Times New Roman"/>
          <w:b w:val="false"/>
          <w:i w:val="false"/>
          <w:color w:val="000000"/>
          <w:sz w:val="24"/>
          <w:lang w:val="ro-RO"/>
        </w:rPr>
        <w:t>- saci şi cutii cu pereţi rigizi pentru colectarea deşeurilor menajere, infecţioase, înţepătoare - tăietoare;</w:t>
      </w:r>
    </w:p>
    <w:p>
      <w:pPr>
        <w:spacing w:before="26" w:after="240"/>
        <w:ind w:left="373"/>
        <w:jc w:val="left"/>
        <w:textAlignment w:val="auto"/>
      </w:pPr>
      <w:r>
        <w:rPr>
          <w:rFonts w:ascii="Times New Roman"/>
          <w:b w:val="false"/>
          <w:i w:val="false"/>
          <w:color w:val="000000"/>
          <w:sz w:val="24"/>
          <w:lang w:val="ro-RO"/>
        </w:rPr>
        <w:t>- reactivi pentru fixare, deshidratare, colorare uzuală;</w:t>
      </w:r>
    </w:p>
    <w:p>
      <w:pPr>
        <w:spacing w:before="26" w:after="240"/>
        <w:ind w:left="373"/>
        <w:jc w:val="left"/>
        <w:textAlignment w:val="auto"/>
      </w:pPr>
      <w:r>
        <w:rPr>
          <w:rFonts w:ascii="Times New Roman"/>
          <w:b w:val="false"/>
          <w:i w:val="false"/>
          <w:color w:val="000000"/>
          <w:sz w:val="24"/>
          <w:lang w:val="ro-RO"/>
        </w:rPr>
        <w:t>- dezinfectanţi pentru suprafeţe, instrumentar şi personal;</w:t>
      </w:r>
    </w:p>
    <w:p>
      <w:pPr>
        <w:spacing w:before="26" w:after="240"/>
        <w:ind w:left="373"/>
        <w:jc w:val="left"/>
        <w:textAlignment w:val="auto"/>
      </w:pPr>
      <w:r>
        <w:rPr>
          <w:rFonts w:ascii="Times New Roman"/>
          <w:b w:val="false"/>
          <w:i w:val="false"/>
          <w:color w:val="000000"/>
          <w:sz w:val="24"/>
          <w:lang w:val="ro-RO"/>
        </w:rPr>
        <w:t>- echipamente de protecţie;</w:t>
      </w:r>
    </w:p>
    <w:p>
      <w:pPr>
        <w:spacing w:before="26" w:after="240"/>
        <w:ind w:left="373"/>
        <w:jc w:val="left"/>
        <w:textAlignment w:val="auto"/>
      </w:pPr>
      <w:r>
        <w:rPr>
          <w:rFonts w:ascii="Times New Roman"/>
          <w:b w:val="false"/>
          <w:i w:val="false"/>
          <w:color w:val="000000"/>
          <w:sz w:val="24"/>
          <w:lang w:val="ro-RO"/>
        </w:rPr>
        <w:t>- vârfuri pentru micropipete;</w:t>
      </w:r>
    </w:p>
    <w:p>
      <w:pPr>
        <w:spacing w:before="26" w:after="240"/>
        <w:ind w:left="373"/>
        <w:jc w:val="left"/>
        <w:textAlignment w:val="auto"/>
      </w:pPr>
      <w:r>
        <w:rPr>
          <w:rFonts w:ascii="Times New Roman"/>
          <w:b w:val="false"/>
          <w:i w:val="false"/>
          <w:color w:val="000000"/>
          <w:sz w:val="24"/>
          <w:lang w:val="ro-RO"/>
        </w:rPr>
        <w:t>- microtubuli Ependor;</w:t>
      </w:r>
    </w:p>
    <w:p>
      <w:pPr>
        <w:spacing w:before="26" w:after="240"/>
        <w:ind w:left="373"/>
        <w:jc w:val="left"/>
        <w:textAlignment w:val="auto"/>
      </w:pPr>
      <w:r>
        <w:rPr>
          <w:rFonts w:ascii="Times New Roman"/>
          <w:b w:val="false"/>
          <w:i w:val="false"/>
          <w:color w:val="000000"/>
          <w:sz w:val="24"/>
          <w:lang w:val="ro-RO"/>
        </w:rPr>
        <w:t>- stative;</w:t>
      </w:r>
    </w:p>
    <w:p>
      <w:pPr>
        <w:spacing w:before="26" w:after="240"/>
        <w:ind w:left="373"/>
        <w:jc w:val="left"/>
        <w:textAlignment w:val="auto"/>
      </w:pPr>
      <w:r>
        <w:rPr>
          <w:rFonts w:ascii="Times New Roman"/>
          <w:b w:val="false"/>
          <w:i w:val="false"/>
          <w:color w:val="000000"/>
          <w:sz w:val="24"/>
          <w:lang w:val="ro-RO"/>
        </w:rPr>
        <w:t>- sticlărie de laborator (cilindri gradaţi de diferite volume, pahare Berzelius de diferite mărimi; recipiente de colorat lame histologice);</w:t>
      </w:r>
    </w:p>
    <w:p>
      <w:pPr>
        <w:spacing w:before="26" w:after="240"/>
        <w:ind w:left="373"/>
        <w:jc w:val="left"/>
        <w:textAlignment w:val="auto"/>
      </w:pPr>
      <w:r>
        <w:rPr>
          <w:rFonts w:ascii="Times New Roman"/>
          <w:b w:val="false"/>
          <w:i w:val="false"/>
          <w:color w:val="000000"/>
          <w:sz w:val="24"/>
          <w:lang w:val="ro-RO"/>
        </w:rPr>
        <w:t>- lame silanizate;</w:t>
      </w:r>
    </w:p>
    <w:p>
      <w:pPr>
        <w:spacing w:before="26" w:after="240"/>
        <w:ind w:left="373"/>
        <w:jc w:val="left"/>
        <w:textAlignment w:val="auto"/>
      </w:pPr>
      <w:r>
        <w:rPr>
          <w:rFonts w:ascii="Times New Roman"/>
          <w:b w:val="false"/>
          <w:i w:val="false"/>
          <w:color w:val="000000"/>
          <w:sz w:val="24"/>
          <w:lang w:val="ro-RO"/>
        </w:rPr>
        <w:t>- kit-uri;</w:t>
      </w:r>
    </w:p>
    <w:p>
      <w:pPr>
        <w:spacing w:before="26" w:after="240"/>
        <w:ind w:left="373"/>
        <w:jc w:val="left"/>
        <w:textAlignment w:val="auto"/>
      </w:pPr>
      <w:r>
        <w:rPr>
          <w:rFonts w:ascii="Times New Roman"/>
          <w:b w:val="false"/>
          <w:i w:val="false"/>
          <w:color w:val="000000"/>
          <w:sz w:val="24"/>
          <w:lang w:val="ro-RO"/>
        </w:rPr>
        <w:t xml:space="preserve">- recipiente pentru colectarea, în vederea neutralizării, tuturor lichidelor uzate infectate, a categoriilor de reactivi utilizaţi, a substanţelor toxice, inflamabile şi precursori de droguri utilizate (Anexa 11 din H.G. nr. </w:t>
      </w:r>
      <w:r>
        <w:rPr>
          <w:rFonts w:ascii="Times New Roman"/>
          <w:b w:val="false"/>
          <w:i w:val="false"/>
          <w:color w:val="1b1b1b"/>
          <w:sz w:val="24"/>
          <w:lang w:val="ro-RO"/>
        </w:rPr>
        <w:t>1.121/2002</w:t>
      </w:r>
      <w:r>
        <w:rPr>
          <w:rFonts w:ascii="Times New Roman"/>
          <w:b w:val="false"/>
          <w:i w:val="false"/>
          <w:color w:val="000000"/>
          <w:sz w:val="24"/>
          <w:lang w:val="ro-RO"/>
        </w:rPr>
        <w:t>).</w:t>
      </w:r>
    </w:p>
    <w:p>
      <w:pPr>
        <w:spacing w:before="80" w:after="0"/>
        <w:ind w:left="373"/>
        <w:jc w:val="center"/>
        <w:textAlignment w:val="auto"/>
      </w:pPr>
      <w:r>
        <w:rPr>
          <w:rFonts w:ascii="Times New Roman"/>
          <w:b/>
          <w:i w:val="false"/>
          <w:color w:val="000000"/>
          <w:sz w:val="24"/>
          <w:lang w:val="ro-RO"/>
        </w:rPr>
        <w:t>d)</w:t>
      </w:r>
      <w:r>
        <w:rPr>
          <w:rFonts w:ascii="Times New Roman"/>
          <w:b/>
          <w:i w:val="false"/>
          <w:color w:val="000000"/>
          <w:sz w:val="24"/>
          <w:lang w:val="ro-RO"/>
        </w:rPr>
        <w:t>Pentru compartiment de microscopie electronică:</w:t>
      </w:r>
    </w:p>
    <w:p>
      <w:pPr>
        <w:spacing w:before="26" w:after="240"/>
        <w:ind w:left="373"/>
        <w:jc w:val="left"/>
        <w:textAlignment w:val="auto"/>
      </w:pPr>
      <w:r>
        <w:rPr>
          <w:rFonts w:ascii="Times New Roman"/>
          <w:b w:val="false"/>
          <w:i w:val="false"/>
          <w:color w:val="000000"/>
          <w:sz w:val="24"/>
          <w:lang w:val="ro-RO"/>
        </w:rPr>
        <w:t>Observaţii/utilităţi:</w:t>
      </w:r>
    </w:p>
    <w:p>
      <w:pPr>
        <w:spacing w:before="26" w:after="240"/>
        <w:ind w:left="373"/>
        <w:jc w:val="left"/>
        <w:textAlignment w:val="auto"/>
      </w:pPr>
      <w:r>
        <w:rPr>
          <w:rFonts w:ascii="Times New Roman"/>
          <w:b w:val="false"/>
          <w:i w:val="false"/>
          <w:color w:val="000000"/>
          <w:sz w:val="24"/>
          <w:lang w:val="ro-RO"/>
        </w:rPr>
        <w:t>- instalaţie de apă curentă şi de gaz.</w:t>
      </w:r>
    </w:p>
    <w:p>
      <w:pPr>
        <w:spacing w:before="26" w:after="240"/>
        <w:ind w:left="373"/>
        <w:jc w:val="left"/>
        <w:textAlignment w:val="auto"/>
      </w:pPr>
      <w:r>
        <w:rPr>
          <w:rFonts w:ascii="Times New Roman"/>
          <w:b w:val="false"/>
          <w:i w:val="false"/>
          <w:color w:val="000000"/>
          <w:sz w:val="24"/>
          <w:lang w:val="ro-RO"/>
        </w:rPr>
        <w:t>Mijloace fixe:</w:t>
      </w:r>
    </w:p>
    <w:p>
      <w:pPr>
        <w:spacing w:before="26" w:after="240"/>
        <w:ind w:left="373"/>
        <w:jc w:val="left"/>
        <w:textAlignment w:val="auto"/>
      </w:pPr>
      <w:r>
        <w:rPr>
          <w:rFonts w:ascii="Times New Roman"/>
          <w:b w:val="false"/>
          <w:i w:val="false"/>
          <w:color w:val="000000"/>
          <w:sz w:val="24"/>
          <w:lang w:val="ro-RO"/>
        </w:rPr>
        <w:t>- microscop electronic de transmisie 100 Kvolţi;</w:t>
      </w:r>
    </w:p>
    <w:p>
      <w:pPr>
        <w:spacing w:before="26" w:after="240"/>
        <w:ind w:left="373"/>
        <w:jc w:val="left"/>
        <w:textAlignment w:val="auto"/>
      </w:pPr>
      <w:r>
        <w:rPr>
          <w:rFonts w:ascii="Times New Roman"/>
          <w:b w:val="false"/>
          <w:i w:val="false"/>
          <w:color w:val="000000"/>
          <w:sz w:val="24"/>
          <w:lang w:val="ro-RO"/>
        </w:rPr>
        <w:t>- microscop optic x20, x40, x100;</w:t>
      </w:r>
    </w:p>
    <w:p>
      <w:pPr>
        <w:spacing w:before="26" w:after="240"/>
        <w:ind w:left="373"/>
        <w:jc w:val="left"/>
        <w:textAlignment w:val="auto"/>
      </w:pPr>
      <w:r>
        <w:rPr>
          <w:rFonts w:ascii="Times New Roman"/>
          <w:b w:val="false"/>
          <w:i w:val="false"/>
          <w:color w:val="000000"/>
          <w:sz w:val="24"/>
          <w:lang w:val="ro-RO"/>
        </w:rPr>
        <w:t>- termostat 60</w:t>
      </w:r>
      <w:r>
        <w:rPr>
          <w:rFonts w:ascii="Times New Roman"/>
          <w:b w:val="false"/>
          <w:i w:val="false"/>
          <w:color w:val="000000"/>
          <w:sz w:val="24"/>
          <w:vertAlign w:val="superscript"/>
          <w:lang w:val="ro-RO"/>
        </w:rPr>
        <w:t>0</w:t>
      </w:r>
      <w:r>
        <w:rPr>
          <w:rFonts w:ascii="Times New Roman"/>
          <w:b w:val="false"/>
          <w:i w:val="false"/>
          <w:color w:val="000000"/>
          <w:sz w:val="24"/>
          <w:lang w:val="ro-RO"/>
        </w:rPr>
        <w:t>C;</w:t>
      </w:r>
    </w:p>
    <w:p>
      <w:pPr>
        <w:spacing w:before="26" w:after="240"/>
        <w:ind w:left="373"/>
        <w:jc w:val="left"/>
        <w:textAlignment w:val="auto"/>
      </w:pPr>
      <w:r>
        <w:rPr>
          <w:rFonts w:ascii="Times New Roman"/>
          <w:b w:val="false"/>
          <w:i w:val="false"/>
          <w:color w:val="000000"/>
          <w:sz w:val="24"/>
          <w:lang w:val="ro-RO"/>
        </w:rPr>
        <w:t>- ultramicrotom;</w:t>
      </w:r>
    </w:p>
    <w:p>
      <w:pPr>
        <w:spacing w:before="26" w:after="240"/>
        <w:ind w:left="373"/>
        <w:jc w:val="left"/>
        <w:textAlignment w:val="auto"/>
      </w:pPr>
      <w:r>
        <w:rPr>
          <w:rFonts w:ascii="Times New Roman"/>
          <w:b w:val="false"/>
          <w:i w:val="false"/>
          <w:color w:val="000000"/>
          <w:sz w:val="24"/>
          <w:lang w:val="ro-RO"/>
        </w:rPr>
        <w:t>- knifemaker;</w:t>
      </w:r>
    </w:p>
    <w:p>
      <w:pPr>
        <w:spacing w:before="26" w:after="240"/>
        <w:ind w:left="373"/>
        <w:jc w:val="left"/>
        <w:textAlignment w:val="auto"/>
      </w:pPr>
      <w:r>
        <w:rPr>
          <w:rFonts w:ascii="Times New Roman"/>
          <w:b w:val="false"/>
          <w:i w:val="false"/>
          <w:color w:val="000000"/>
          <w:sz w:val="24"/>
          <w:lang w:val="ro-RO"/>
        </w:rPr>
        <w:t>- hotă chimică;</w:t>
      </w:r>
    </w:p>
    <w:p>
      <w:pPr>
        <w:spacing w:before="26" w:after="240"/>
        <w:ind w:left="373"/>
        <w:jc w:val="left"/>
        <w:textAlignment w:val="auto"/>
      </w:pPr>
      <w:r>
        <w:rPr>
          <w:rFonts w:ascii="Times New Roman"/>
          <w:b w:val="false"/>
          <w:i w:val="false"/>
          <w:color w:val="000000"/>
          <w:sz w:val="24"/>
          <w:lang w:val="ro-RO"/>
        </w:rPr>
        <w:t>- distilator;</w:t>
      </w:r>
    </w:p>
    <w:p>
      <w:pPr>
        <w:spacing w:before="26" w:after="240"/>
        <w:ind w:left="373"/>
        <w:jc w:val="left"/>
        <w:textAlignment w:val="auto"/>
      </w:pPr>
      <w:r>
        <w:rPr>
          <w:rFonts w:ascii="Times New Roman"/>
          <w:b w:val="false"/>
          <w:i w:val="false"/>
          <w:color w:val="000000"/>
          <w:sz w:val="24"/>
          <w:lang w:val="ro-RO"/>
        </w:rPr>
        <w:t>- laborator fotografic.</w:t>
      </w:r>
    </w:p>
    <w:p>
      <w:pPr>
        <w:spacing w:before="26" w:after="240"/>
        <w:ind w:left="373"/>
        <w:jc w:val="left"/>
        <w:textAlignment w:val="auto"/>
      </w:pPr>
      <w:r>
        <w:rPr>
          <w:rFonts w:ascii="Times New Roman"/>
          <w:b w:val="false"/>
          <w:i w:val="false"/>
          <w:color w:val="000000"/>
          <w:sz w:val="24"/>
          <w:lang w:val="ro-RO"/>
        </w:rPr>
        <w:t>Consumabile:</w:t>
      </w:r>
    </w:p>
    <w:p>
      <w:pPr>
        <w:spacing w:before="26" w:after="240"/>
        <w:ind w:left="373"/>
        <w:jc w:val="left"/>
        <w:textAlignment w:val="auto"/>
      </w:pPr>
      <w:r>
        <w:rPr>
          <w:rFonts w:ascii="Times New Roman"/>
          <w:b w:val="false"/>
          <w:i w:val="false"/>
          <w:color w:val="000000"/>
          <w:sz w:val="24"/>
          <w:lang w:val="ro-RO"/>
        </w:rPr>
        <w:t>- recipiente de dimensiuni variate: 100 - 3000 ml pentru fixarea biopsiilor, pieselor operatorii şi pieselor prelevate de la necropsii;</w:t>
      </w:r>
    </w:p>
    <w:p>
      <w:pPr>
        <w:spacing w:before="26" w:after="240"/>
        <w:ind w:left="373"/>
        <w:jc w:val="left"/>
        <w:textAlignment w:val="auto"/>
      </w:pPr>
      <w:r>
        <w:rPr>
          <w:rFonts w:ascii="Times New Roman"/>
          <w:b w:val="false"/>
          <w:i w:val="false"/>
          <w:color w:val="000000"/>
          <w:sz w:val="24"/>
          <w:lang w:val="ro-RO"/>
        </w:rPr>
        <w:t>- pense, foarfeci, bisturie de diferite mărimi şi cuţite pentru orientarea biopsiilor, pieselor operatorii şi pieselor de la necropsii;</w:t>
      </w:r>
    </w:p>
    <w:p>
      <w:pPr>
        <w:spacing w:before="26" w:after="240"/>
        <w:ind w:left="373"/>
        <w:jc w:val="left"/>
        <w:textAlignment w:val="auto"/>
      </w:pPr>
      <w:r>
        <w:rPr>
          <w:rFonts w:ascii="Times New Roman"/>
          <w:b w:val="false"/>
          <w:i w:val="false"/>
          <w:color w:val="000000"/>
          <w:sz w:val="24"/>
          <w:lang w:val="ro-RO"/>
        </w:rPr>
        <w:t>- placă pentru orientarea biopsiilor, pieselor operatorii şi piese de la necropsii;</w:t>
      </w:r>
    </w:p>
    <w:p>
      <w:pPr>
        <w:spacing w:before="26" w:after="240"/>
        <w:ind w:left="373"/>
        <w:jc w:val="left"/>
        <w:textAlignment w:val="auto"/>
      </w:pPr>
      <w:r>
        <w:rPr>
          <w:rFonts w:ascii="Times New Roman"/>
          <w:b w:val="false"/>
          <w:i w:val="false"/>
          <w:color w:val="000000"/>
          <w:sz w:val="24"/>
          <w:lang w:val="ro-RO"/>
        </w:rPr>
        <w:t>- recipiente de sticlă rezistente la solvenţi organici, cu capac (fiole de cântărire cu capac, pahare Berzelius cu capac sau sticluţe cu capac, având capacitatea de 100 ml</w:t>
      </w:r>
      <w:r>
        <w:rPr>
          <w:rFonts w:ascii="Times New Roman"/>
          <w:b w:val="false"/>
          <w:i w:val="false"/>
          <w:color w:val="000000"/>
          <w:sz w:val="24"/>
          <w:vertAlign w:val="superscript"/>
          <w:lang w:val="ro-RO"/>
        </w:rPr>
        <w:t>3</w:t>
      </w:r>
      <w:r>
        <w:rPr>
          <w:rFonts w:ascii="Times New Roman"/>
          <w:b w:val="false"/>
          <w:i w:val="false"/>
          <w:color w:val="000000"/>
          <w:sz w:val="24"/>
          <w:lang w:val="ro-RO"/>
        </w:rPr>
        <w:t xml:space="preserve"> cu capac) în număr minim de 30 pentru deshidratarea şi includerea la parafină a biopsiilor, pieselor operatorii şi pieselor de la necropsii;</w:t>
      </w:r>
    </w:p>
    <w:p>
      <w:pPr>
        <w:spacing w:before="26" w:after="240"/>
        <w:ind w:left="373"/>
        <w:jc w:val="left"/>
        <w:textAlignment w:val="auto"/>
      </w:pPr>
      <w:r>
        <w:rPr>
          <w:rFonts w:ascii="Times New Roman"/>
          <w:b w:val="false"/>
          <w:i w:val="false"/>
          <w:color w:val="000000"/>
          <w:sz w:val="24"/>
          <w:lang w:val="ro-RO"/>
        </w:rPr>
        <w:t>- casete metalice şi de plastic;</w:t>
      </w:r>
    </w:p>
    <w:p>
      <w:pPr>
        <w:spacing w:before="26" w:after="240"/>
        <w:ind w:left="373"/>
        <w:jc w:val="left"/>
        <w:textAlignment w:val="auto"/>
      </w:pPr>
      <w:r>
        <w:rPr>
          <w:rFonts w:ascii="Times New Roman"/>
          <w:b w:val="false"/>
          <w:i w:val="false"/>
          <w:color w:val="000000"/>
          <w:sz w:val="24"/>
          <w:lang w:val="ro-RO"/>
        </w:rPr>
        <w:t>- bare sau tăvi pentru incluzionare în parafină;</w:t>
      </w:r>
    </w:p>
    <w:p>
      <w:pPr>
        <w:spacing w:before="26" w:after="240"/>
        <w:ind w:left="373"/>
        <w:jc w:val="left"/>
        <w:textAlignment w:val="auto"/>
      </w:pPr>
      <w:r>
        <w:rPr>
          <w:rFonts w:ascii="Times New Roman"/>
          <w:b w:val="false"/>
          <w:i w:val="false"/>
          <w:color w:val="000000"/>
          <w:sz w:val="24"/>
          <w:lang w:val="ro-RO"/>
        </w:rPr>
        <w:t>- bec de gaz Bunsen, trepied, sită azbest;</w:t>
      </w:r>
    </w:p>
    <w:p>
      <w:pPr>
        <w:spacing w:before="26" w:after="240"/>
        <w:ind w:left="373"/>
        <w:jc w:val="left"/>
        <w:textAlignment w:val="auto"/>
      </w:pPr>
      <w:r>
        <w:rPr>
          <w:rFonts w:ascii="Times New Roman"/>
          <w:b w:val="false"/>
          <w:i w:val="false"/>
          <w:color w:val="000000"/>
          <w:sz w:val="24"/>
          <w:lang w:val="ro-RO"/>
        </w:rPr>
        <w:t>- cuţite pentru fasonare blocuri parafină;</w:t>
      </w:r>
    </w:p>
    <w:p>
      <w:pPr>
        <w:spacing w:before="26" w:after="240"/>
        <w:ind w:left="373"/>
        <w:jc w:val="left"/>
        <w:textAlignment w:val="auto"/>
      </w:pPr>
      <w:r>
        <w:rPr>
          <w:rFonts w:ascii="Times New Roman"/>
          <w:b w:val="false"/>
          <w:i w:val="false"/>
          <w:color w:val="000000"/>
          <w:sz w:val="24"/>
          <w:lang w:val="ro-RO"/>
        </w:rPr>
        <w:t>- ace de disociere;</w:t>
      </w:r>
    </w:p>
    <w:p>
      <w:pPr>
        <w:spacing w:before="26" w:after="240"/>
        <w:ind w:left="373"/>
        <w:jc w:val="left"/>
        <w:textAlignment w:val="auto"/>
      </w:pPr>
      <w:r>
        <w:rPr>
          <w:rFonts w:ascii="Times New Roman"/>
          <w:b w:val="false"/>
          <w:i w:val="false"/>
          <w:color w:val="000000"/>
          <w:sz w:val="24"/>
          <w:lang w:val="ro-RO"/>
        </w:rPr>
        <w:t>- cuve şi stative pentru coloraţie manuală (rezistente la solvenţi organici);</w:t>
      </w:r>
    </w:p>
    <w:p>
      <w:pPr>
        <w:spacing w:before="26" w:after="240"/>
        <w:ind w:left="373"/>
        <w:jc w:val="left"/>
        <w:textAlignment w:val="auto"/>
      </w:pPr>
      <w:r>
        <w:rPr>
          <w:rFonts w:ascii="Times New Roman"/>
          <w:b w:val="false"/>
          <w:i w:val="false"/>
          <w:color w:val="000000"/>
          <w:sz w:val="24"/>
          <w:lang w:val="ro-RO"/>
        </w:rPr>
        <w:t>- sticlărie (cilindri gradaţi, pahare Berzelius şi Erlenmayer de diferite mărimi rezistente la temperaturi ridicate);</w:t>
      </w:r>
    </w:p>
    <w:p>
      <w:pPr>
        <w:spacing w:before="26" w:after="240"/>
        <w:ind w:left="373"/>
        <w:jc w:val="left"/>
        <w:textAlignment w:val="auto"/>
      </w:pPr>
      <w:r>
        <w:rPr>
          <w:rFonts w:ascii="Times New Roman"/>
          <w:b w:val="false"/>
          <w:i w:val="false"/>
          <w:color w:val="000000"/>
          <w:sz w:val="24"/>
          <w:lang w:val="ro-RO"/>
        </w:rPr>
        <w:t>- lame şi lamele;</w:t>
      </w:r>
    </w:p>
    <w:p>
      <w:pPr>
        <w:spacing w:before="26" w:after="240"/>
        <w:ind w:left="373"/>
        <w:jc w:val="left"/>
        <w:textAlignment w:val="auto"/>
      </w:pPr>
      <w:r>
        <w:rPr>
          <w:rFonts w:ascii="Times New Roman"/>
          <w:b w:val="false"/>
          <w:i w:val="false"/>
          <w:color w:val="000000"/>
          <w:sz w:val="24"/>
          <w:lang w:val="ro-RO"/>
        </w:rPr>
        <w:t>- tăvi pentru transportul lamelor din laboratorul de prelucrat în cabinetul medical de diagnostic microscopic şi apoi transportul lor la histotecă;</w:t>
      </w:r>
    </w:p>
    <w:p>
      <w:pPr>
        <w:spacing w:before="26" w:after="240"/>
        <w:ind w:left="373"/>
        <w:jc w:val="left"/>
        <w:textAlignment w:val="auto"/>
      </w:pPr>
      <w:r>
        <w:rPr>
          <w:rFonts w:ascii="Times New Roman"/>
          <w:b w:val="false"/>
          <w:i w:val="false"/>
          <w:color w:val="000000"/>
          <w:sz w:val="24"/>
          <w:lang w:val="ro-RO"/>
        </w:rPr>
        <w:t xml:space="preserve">- recipiente pentru colectarea în vederea neutralizării tuturor lichidelor uzate infectate, a categoriilor de reactivi utilizaţi, a substanţelor toxice, inflamabile şi precursori de droguri utilizate (Anexa 11 la H.G. nr. </w:t>
      </w:r>
      <w:r>
        <w:rPr>
          <w:rFonts w:ascii="Times New Roman"/>
          <w:b w:val="false"/>
          <w:i w:val="false"/>
          <w:color w:val="1b1b1b"/>
          <w:sz w:val="24"/>
          <w:lang w:val="ro-RO"/>
        </w:rPr>
        <w:t>1.121/2002</w:t>
      </w:r>
      <w:r>
        <w:rPr>
          <w:rFonts w:ascii="Times New Roman"/>
          <w:b w:val="false"/>
          <w:i w:val="false"/>
          <w:color w:val="000000"/>
          <w:sz w:val="24"/>
          <w:lang w:val="ro-RO"/>
        </w:rPr>
        <w:t xml:space="preserve"> pentru aprobarea </w:t>
      </w:r>
      <w:r>
        <w:rPr>
          <w:rFonts w:ascii="Times New Roman"/>
          <w:b w:val="false"/>
          <w:i w:val="false"/>
          <w:color w:val="1b1b1b"/>
          <w:sz w:val="24"/>
          <w:lang w:val="ro-RO"/>
        </w:rPr>
        <w:t>Regulamentului</w:t>
      </w:r>
      <w:r>
        <w:rPr>
          <w:rFonts w:ascii="Times New Roman"/>
          <w:b w:val="false"/>
          <w:i w:val="false"/>
          <w:color w:val="000000"/>
          <w:sz w:val="24"/>
          <w:lang w:val="ro-RO"/>
        </w:rPr>
        <w:t xml:space="preserve"> de aplicare a Legii nr. </w:t>
      </w:r>
      <w:r>
        <w:rPr>
          <w:rFonts w:ascii="Times New Roman"/>
          <w:b w:val="false"/>
          <w:i w:val="false"/>
          <w:color w:val="1b1b1b"/>
          <w:sz w:val="24"/>
          <w:lang w:val="ro-RO"/>
        </w:rPr>
        <w:t>300/2002</w:t>
      </w:r>
      <w:r>
        <w:rPr>
          <w:rFonts w:ascii="Times New Roman"/>
          <w:b w:val="false"/>
          <w:i w:val="false"/>
          <w:color w:val="000000"/>
          <w:sz w:val="24"/>
          <w:lang w:val="ro-RO"/>
        </w:rPr>
        <w:t xml:space="preserve"> privind regimul juridic al precursorilor folosiţi la fabricarea ilicită a drogurilor);</w:t>
      </w:r>
    </w:p>
    <w:p>
      <w:pPr>
        <w:spacing w:before="26" w:after="240"/>
        <w:ind w:left="373"/>
        <w:jc w:val="left"/>
        <w:textAlignment w:val="auto"/>
      </w:pPr>
      <w:r>
        <w:rPr>
          <w:rFonts w:ascii="Times New Roman"/>
          <w:b w:val="false"/>
          <w:i w:val="false"/>
          <w:color w:val="000000"/>
          <w:sz w:val="24"/>
          <w:lang w:val="ro-RO"/>
        </w:rPr>
        <w:t>- saci şi cutii cu pereţi rigizi pentru colectarea deşeurilor menajere, infecţioase, înţepătoare - tăietoare;</w:t>
      </w:r>
    </w:p>
    <w:p>
      <w:pPr>
        <w:spacing w:before="26" w:after="240"/>
        <w:ind w:left="373"/>
        <w:jc w:val="left"/>
        <w:textAlignment w:val="auto"/>
      </w:pPr>
      <w:r>
        <w:rPr>
          <w:rFonts w:ascii="Times New Roman"/>
          <w:b w:val="false"/>
          <w:i w:val="false"/>
          <w:color w:val="000000"/>
          <w:sz w:val="24"/>
          <w:lang w:val="ro-RO"/>
        </w:rPr>
        <w:t>- reactivi pentru fixare, deshidratare, colorare uzuală;</w:t>
      </w:r>
    </w:p>
    <w:p>
      <w:pPr>
        <w:spacing w:before="26" w:after="240"/>
        <w:ind w:left="373"/>
        <w:jc w:val="left"/>
        <w:textAlignment w:val="auto"/>
      </w:pPr>
      <w:r>
        <w:rPr>
          <w:rFonts w:ascii="Times New Roman"/>
          <w:b w:val="false"/>
          <w:i w:val="false"/>
          <w:color w:val="000000"/>
          <w:sz w:val="24"/>
          <w:lang w:val="ro-RO"/>
        </w:rPr>
        <w:t>- dezinfectanţi pentru suprafeţe, instrumentar şi personal;</w:t>
      </w:r>
    </w:p>
    <w:p>
      <w:pPr>
        <w:spacing w:before="26" w:after="240"/>
        <w:ind w:left="373"/>
        <w:jc w:val="left"/>
        <w:textAlignment w:val="auto"/>
      </w:pPr>
      <w:r>
        <w:rPr>
          <w:rFonts w:ascii="Times New Roman"/>
          <w:b w:val="false"/>
          <w:i w:val="false"/>
          <w:color w:val="000000"/>
          <w:sz w:val="24"/>
          <w:lang w:val="ro-RO"/>
        </w:rPr>
        <w:t>- echipamente de protecţie.</w:t>
      </w:r>
    </w:p>
    <w:p>
      <w:pPr>
        <w:spacing w:before="80" w:after="0"/>
        <w:ind w:left="373"/>
        <w:jc w:val="center"/>
        <w:textAlignment w:val="auto"/>
      </w:pPr>
      <w:r>
        <w:rPr>
          <w:rFonts w:ascii="Times New Roman"/>
          <w:b/>
          <w:i w:val="false"/>
          <w:color w:val="000000"/>
          <w:sz w:val="24"/>
          <w:lang w:val="ro-RO"/>
        </w:rPr>
        <w:t>e)</w:t>
      </w:r>
      <w:r>
        <w:rPr>
          <w:rFonts w:ascii="Times New Roman"/>
          <w:b/>
          <w:i w:val="false"/>
          <w:color w:val="000000"/>
          <w:sz w:val="24"/>
          <w:lang w:val="ro-RO"/>
        </w:rPr>
        <w:t>Pentru compartiment de medicină moleculară:</w:t>
      </w:r>
    </w:p>
    <w:p>
      <w:pPr>
        <w:spacing w:before="26" w:after="240"/>
        <w:ind w:left="373"/>
        <w:jc w:val="left"/>
        <w:textAlignment w:val="auto"/>
      </w:pPr>
      <w:r>
        <w:rPr>
          <w:rFonts w:ascii="Times New Roman"/>
          <w:b w:val="false"/>
          <w:i w:val="false"/>
          <w:color w:val="000000"/>
          <w:sz w:val="24"/>
          <w:lang w:val="ro-RO"/>
        </w:rPr>
        <w:t>Observaţii/utilităţi:</w:t>
      </w:r>
    </w:p>
    <w:p>
      <w:pPr>
        <w:spacing w:before="26" w:after="240"/>
        <w:ind w:left="373"/>
        <w:jc w:val="left"/>
        <w:textAlignment w:val="auto"/>
      </w:pPr>
      <w:r>
        <w:rPr>
          <w:rFonts w:ascii="Times New Roman"/>
          <w:b w:val="false"/>
          <w:i w:val="false"/>
          <w:color w:val="000000"/>
          <w:sz w:val="24"/>
          <w:lang w:val="ro-RO"/>
        </w:rPr>
        <w:t>- instalaţie de apă curentă şi de gaz.</w:t>
      </w:r>
    </w:p>
    <w:p>
      <w:pPr>
        <w:spacing w:before="26" w:after="240"/>
        <w:ind w:left="373"/>
        <w:jc w:val="left"/>
        <w:textAlignment w:val="auto"/>
      </w:pPr>
      <w:r>
        <w:rPr>
          <w:rFonts w:ascii="Times New Roman"/>
          <w:b w:val="false"/>
          <w:i w:val="false"/>
          <w:color w:val="000000"/>
          <w:sz w:val="24"/>
          <w:lang w:val="ro-RO"/>
        </w:rPr>
        <w:t>Mijloace fixe:</w:t>
      </w:r>
    </w:p>
    <w:p>
      <w:pPr>
        <w:spacing w:before="26" w:after="240"/>
        <w:ind w:left="373"/>
        <w:jc w:val="left"/>
        <w:textAlignment w:val="auto"/>
      </w:pPr>
      <w:r>
        <w:rPr>
          <w:rFonts w:ascii="Times New Roman"/>
          <w:b w:val="false"/>
          <w:i w:val="false"/>
          <w:color w:val="000000"/>
          <w:sz w:val="24"/>
          <w:lang w:val="ro-RO"/>
        </w:rPr>
        <w:t>- microscop cu fluorescent;</w:t>
      </w:r>
    </w:p>
    <w:p>
      <w:pPr>
        <w:spacing w:before="26" w:after="240"/>
        <w:ind w:left="373"/>
        <w:jc w:val="left"/>
        <w:textAlignment w:val="auto"/>
      </w:pPr>
      <w:r>
        <w:rPr>
          <w:rFonts w:ascii="Times New Roman"/>
          <w:b w:val="false"/>
          <w:i w:val="false"/>
          <w:color w:val="000000"/>
          <w:sz w:val="24"/>
          <w:lang w:val="ro-RO"/>
        </w:rPr>
        <w:t>- hotă cu flux laminar;</w:t>
      </w:r>
    </w:p>
    <w:p>
      <w:pPr>
        <w:spacing w:before="26" w:after="240"/>
        <w:ind w:left="373"/>
        <w:jc w:val="left"/>
        <w:textAlignment w:val="auto"/>
      </w:pPr>
      <w:r>
        <w:rPr>
          <w:rFonts w:ascii="Times New Roman"/>
          <w:b w:val="false"/>
          <w:i w:val="false"/>
          <w:color w:val="000000"/>
          <w:sz w:val="24"/>
          <w:lang w:val="ro-RO"/>
        </w:rPr>
        <w:t>- ultramicrocentrifugă 16000 g;</w:t>
      </w:r>
    </w:p>
    <w:p>
      <w:pPr>
        <w:spacing w:before="26" w:after="240"/>
        <w:ind w:left="373"/>
        <w:jc w:val="left"/>
        <w:textAlignment w:val="auto"/>
      </w:pPr>
      <w:r>
        <w:rPr>
          <w:rFonts w:ascii="Times New Roman"/>
          <w:b w:val="false"/>
          <w:i w:val="false"/>
          <w:color w:val="000000"/>
          <w:sz w:val="24"/>
          <w:lang w:val="ro-RO"/>
        </w:rPr>
        <w:t>- centrifugă 6000 g/universală cu răcire (rotoare pentru tuburi de 1,5 ml, swing out, pentru plăci);</w:t>
      </w:r>
    </w:p>
    <w:p>
      <w:pPr>
        <w:spacing w:before="26" w:after="240"/>
        <w:ind w:left="373"/>
        <w:jc w:val="left"/>
        <w:textAlignment w:val="auto"/>
      </w:pPr>
      <w:r>
        <w:rPr>
          <w:rFonts w:ascii="Times New Roman"/>
          <w:b w:val="false"/>
          <w:i w:val="false"/>
          <w:color w:val="000000"/>
          <w:sz w:val="24"/>
          <w:lang w:val="ro-RO"/>
        </w:rPr>
        <w:t>- centrifugă serologie;</w:t>
      </w:r>
    </w:p>
    <w:p>
      <w:pPr>
        <w:spacing w:before="26" w:after="240"/>
        <w:ind w:left="373"/>
        <w:jc w:val="left"/>
        <w:textAlignment w:val="auto"/>
      </w:pPr>
      <w:r>
        <w:rPr>
          <w:rFonts w:ascii="Times New Roman"/>
          <w:b w:val="false"/>
          <w:i w:val="false"/>
          <w:color w:val="000000"/>
          <w:sz w:val="24"/>
          <w:lang w:val="ro-RO"/>
        </w:rPr>
        <w:t>- echipament de amplificare şi detecţie ale acizilor nucleici şi/sau ale semnalului (PCR şi RT-PCR);</w:t>
      </w:r>
    </w:p>
    <w:p>
      <w:pPr>
        <w:spacing w:before="26" w:after="240"/>
        <w:ind w:left="373"/>
        <w:jc w:val="left"/>
        <w:textAlignment w:val="auto"/>
      </w:pPr>
      <w:r>
        <w:rPr>
          <w:rFonts w:ascii="Times New Roman"/>
          <w:b w:val="false"/>
          <w:i w:val="false"/>
          <w:color w:val="000000"/>
          <w:sz w:val="24"/>
          <w:lang w:val="ro-RO"/>
        </w:rPr>
        <w:t>- frigidere;</w:t>
      </w:r>
    </w:p>
    <w:p>
      <w:pPr>
        <w:spacing w:before="26" w:after="240"/>
        <w:ind w:left="373"/>
        <w:jc w:val="left"/>
        <w:textAlignment w:val="auto"/>
      </w:pPr>
      <w:r>
        <w:rPr>
          <w:rFonts w:ascii="Times New Roman"/>
          <w:b w:val="false"/>
          <w:i w:val="false"/>
          <w:color w:val="000000"/>
          <w:sz w:val="24"/>
          <w:lang w:val="ro-RO"/>
        </w:rPr>
        <w:t>- congelatoare (-20</w:t>
      </w:r>
      <w:r>
        <w:rPr>
          <w:rFonts w:ascii="Times New Roman"/>
          <w:b w:val="false"/>
          <w:i w:val="false"/>
          <w:color w:val="000000"/>
          <w:sz w:val="24"/>
          <w:vertAlign w:val="superscript"/>
          <w:lang w:val="ro-RO"/>
        </w:rPr>
        <w:t>0</w:t>
      </w:r>
      <w:r>
        <w:rPr>
          <w:rFonts w:ascii="Times New Roman"/>
          <w:b w:val="false"/>
          <w:i w:val="false"/>
          <w:color w:val="000000"/>
          <w:sz w:val="24"/>
          <w:lang w:val="ro-RO"/>
        </w:rPr>
        <w:t xml:space="preserve"> C, -80</w:t>
      </w:r>
      <w:r>
        <w:rPr>
          <w:rFonts w:ascii="Times New Roman"/>
          <w:b w:val="false"/>
          <w:i w:val="false"/>
          <w:color w:val="000000"/>
          <w:sz w:val="24"/>
          <w:vertAlign w:val="superscript"/>
          <w:lang w:val="ro-RO"/>
        </w:rPr>
        <w:t>0</w:t>
      </w:r>
      <w:r>
        <w:rPr>
          <w:rFonts w:ascii="Times New Roman"/>
          <w:b w:val="false"/>
          <w:i w:val="false"/>
          <w:color w:val="000000"/>
          <w:sz w:val="24"/>
          <w:lang w:val="ro-RO"/>
        </w:rPr>
        <w:t xml:space="preserve"> C);</w:t>
      </w:r>
    </w:p>
    <w:p>
      <w:pPr>
        <w:spacing w:before="26" w:after="240"/>
        <w:ind w:left="373"/>
        <w:jc w:val="left"/>
        <w:textAlignment w:val="auto"/>
      </w:pPr>
      <w:r>
        <w:rPr>
          <w:rFonts w:ascii="Times New Roman"/>
          <w:b w:val="false"/>
          <w:i w:val="false"/>
          <w:color w:val="000000"/>
          <w:sz w:val="24"/>
          <w:lang w:val="ro-RO"/>
        </w:rPr>
        <w:t>- lampă UV;</w:t>
      </w:r>
    </w:p>
    <w:p>
      <w:pPr>
        <w:spacing w:before="26" w:after="240"/>
        <w:ind w:left="373"/>
        <w:jc w:val="left"/>
        <w:textAlignment w:val="auto"/>
      </w:pPr>
      <w:r>
        <w:rPr>
          <w:rFonts w:ascii="Times New Roman"/>
          <w:b w:val="false"/>
          <w:i w:val="false"/>
          <w:color w:val="000000"/>
          <w:sz w:val="24"/>
          <w:lang w:val="ro-RO"/>
        </w:rPr>
        <w:t>- micropipete automate pentru fiecare arie de lucru;</w:t>
      </w:r>
    </w:p>
    <w:p>
      <w:pPr>
        <w:spacing w:before="26" w:after="240"/>
        <w:ind w:left="373"/>
        <w:jc w:val="left"/>
        <w:textAlignment w:val="auto"/>
      </w:pPr>
      <w:r>
        <w:rPr>
          <w:rFonts w:ascii="Times New Roman"/>
          <w:b w:val="false"/>
          <w:i w:val="false"/>
          <w:color w:val="000000"/>
          <w:sz w:val="24"/>
          <w:lang w:val="ro-RO"/>
        </w:rPr>
        <w:t>- balanţă analitică;</w:t>
      </w:r>
    </w:p>
    <w:p>
      <w:pPr>
        <w:spacing w:before="26" w:after="240"/>
        <w:ind w:left="373"/>
        <w:jc w:val="left"/>
        <w:textAlignment w:val="auto"/>
      </w:pPr>
      <w:r>
        <w:rPr>
          <w:rFonts w:ascii="Times New Roman"/>
          <w:b w:val="false"/>
          <w:i w:val="false"/>
          <w:color w:val="000000"/>
          <w:sz w:val="24"/>
          <w:lang w:val="ro-RO"/>
        </w:rPr>
        <w:t>- autoclav;</w:t>
      </w:r>
    </w:p>
    <w:p>
      <w:pPr>
        <w:spacing w:before="26" w:after="240"/>
        <w:ind w:left="373"/>
        <w:jc w:val="left"/>
        <w:textAlignment w:val="auto"/>
      </w:pPr>
      <w:r>
        <w:rPr>
          <w:rFonts w:ascii="Times New Roman"/>
          <w:b w:val="false"/>
          <w:i w:val="false"/>
          <w:color w:val="000000"/>
          <w:sz w:val="24"/>
          <w:lang w:val="ro-RO"/>
        </w:rPr>
        <w:t>- vortexuri pentru fiecare arie de lucru;</w:t>
      </w:r>
    </w:p>
    <w:p>
      <w:pPr>
        <w:spacing w:before="26" w:after="240"/>
        <w:ind w:left="373"/>
        <w:jc w:val="left"/>
        <w:textAlignment w:val="auto"/>
      </w:pPr>
      <w:r>
        <w:rPr>
          <w:rFonts w:ascii="Times New Roman"/>
          <w:b w:val="false"/>
          <w:i w:val="false"/>
          <w:color w:val="000000"/>
          <w:sz w:val="24"/>
          <w:lang w:val="ro-RO"/>
        </w:rPr>
        <w:t>- baie uscată;</w:t>
      </w:r>
    </w:p>
    <w:p>
      <w:pPr>
        <w:spacing w:before="26" w:after="240"/>
        <w:ind w:left="373"/>
        <w:jc w:val="left"/>
        <w:textAlignment w:val="auto"/>
      </w:pPr>
      <w:r>
        <w:rPr>
          <w:rFonts w:ascii="Times New Roman"/>
          <w:b w:val="false"/>
          <w:i w:val="false"/>
          <w:color w:val="000000"/>
          <w:sz w:val="24"/>
          <w:lang w:val="ro-RO"/>
        </w:rPr>
        <w:t>- sistem electroforeză şi imunodetecţie Western Blot);</w:t>
      </w:r>
    </w:p>
    <w:p>
      <w:pPr>
        <w:spacing w:before="26" w:after="240"/>
        <w:ind w:left="373"/>
        <w:jc w:val="left"/>
        <w:textAlignment w:val="auto"/>
      </w:pPr>
      <w:r>
        <w:rPr>
          <w:rFonts w:ascii="Times New Roman"/>
          <w:b w:val="false"/>
          <w:i w:val="false"/>
          <w:color w:val="000000"/>
          <w:sz w:val="24"/>
          <w:lang w:val="ro-RO"/>
        </w:rPr>
        <w:t>- criotom.</w:t>
      </w:r>
    </w:p>
    <w:p>
      <w:pPr>
        <w:spacing w:before="26" w:after="240"/>
        <w:ind w:left="373"/>
        <w:jc w:val="left"/>
        <w:textAlignment w:val="auto"/>
      </w:pPr>
      <w:r>
        <w:rPr>
          <w:rFonts w:ascii="Times New Roman"/>
          <w:b w:val="false"/>
          <w:i w:val="false"/>
          <w:color w:val="000000"/>
          <w:sz w:val="24"/>
          <w:lang w:val="ro-RO"/>
        </w:rPr>
        <w:t>Consumabile:</w:t>
      </w:r>
    </w:p>
    <w:p>
      <w:pPr>
        <w:spacing w:before="26" w:after="240"/>
        <w:ind w:left="373"/>
        <w:jc w:val="left"/>
        <w:textAlignment w:val="auto"/>
      </w:pPr>
      <w:r>
        <w:rPr>
          <w:rFonts w:ascii="Times New Roman"/>
          <w:b w:val="false"/>
          <w:i w:val="false"/>
          <w:color w:val="000000"/>
          <w:sz w:val="24"/>
          <w:lang w:val="ro-RO"/>
        </w:rPr>
        <w:t>- recipiente de dimensiuni variate: 100-3000 ml pentru fixarea biopsiilor, pieselor operatorii şi pieselor prelevate de la necropsii;</w:t>
      </w:r>
    </w:p>
    <w:p>
      <w:pPr>
        <w:spacing w:before="26" w:after="240"/>
        <w:ind w:left="373"/>
        <w:jc w:val="left"/>
        <w:textAlignment w:val="auto"/>
      </w:pPr>
      <w:r>
        <w:rPr>
          <w:rFonts w:ascii="Times New Roman"/>
          <w:b w:val="false"/>
          <w:i w:val="false"/>
          <w:color w:val="000000"/>
          <w:sz w:val="24"/>
          <w:lang w:val="ro-RO"/>
        </w:rPr>
        <w:t>- pense, foarfeci, bisturie de diferite mărimi şi cuţite pentru orientarea biopsiilor, pieselor operatorii şi pieselor de la necropsii;</w:t>
      </w:r>
    </w:p>
    <w:p>
      <w:pPr>
        <w:spacing w:before="26" w:after="240"/>
        <w:ind w:left="373"/>
        <w:jc w:val="left"/>
        <w:textAlignment w:val="auto"/>
      </w:pPr>
      <w:r>
        <w:rPr>
          <w:rFonts w:ascii="Times New Roman"/>
          <w:b w:val="false"/>
          <w:i w:val="false"/>
          <w:color w:val="000000"/>
          <w:sz w:val="24"/>
          <w:lang w:val="ro-RO"/>
        </w:rPr>
        <w:t>- placă pentru orientarea biopsiilor, pieselor operatorii şi piese de la necropsii;</w:t>
      </w:r>
    </w:p>
    <w:p>
      <w:pPr>
        <w:spacing w:before="26" w:after="240"/>
        <w:ind w:left="373"/>
        <w:jc w:val="left"/>
        <w:textAlignment w:val="auto"/>
      </w:pPr>
      <w:r>
        <w:rPr>
          <w:rFonts w:ascii="Times New Roman"/>
          <w:b w:val="false"/>
          <w:i w:val="false"/>
          <w:color w:val="000000"/>
          <w:sz w:val="24"/>
          <w:lang w:val="ro-RO"/>
        </w:rPr>
        <w:t>- recipiente de sticlă rezistente la solvenţi organici, cu capac (fiole de cântărire cu capac, pahare Berzelius cu capac sau sticluţe cu capac, având capacitatea de 100 ml</w:t>
      </w:r>
      <w:r>
        <w:rPr>
          <w:rFonts w:ascii="Times New Roman"/>
          <w:b w:val="false"/>
          <w:i w:val="false"/>
          <w:color w:val="000000"/>
          <w:sz w:val="24"/>
          <w:vertAlign w:val="superscript"/>
          <w:lang w:val="ro-RO"/>
        </w:rPr>
        <w:t>3</w:t>
      </w:r>
      <w:r>
        <w:rPr>
          <w:rFonts w:ascii="Times New Roman"/>
          <w:b w:val="false"/>
          <w:i w:val="false"/>
          <w:color w:val="000000"/>
          <w:sz w:val="24"/>
          <w:lang w:val="ro-RO"/>
        </w:rPr>
        <w:t xml:space="preserve"> cu capac) în număr minim de 30 pentru deshidratarea şi includerea la parafină a biopsiilor, pieselor operatorii şi pieselor de la necropsii;</w:t>
      </w:r>
    </w:p>
    <w:p>
      <w:pPr>
        <w:spacing w:before="26" w:after="240"/>
        <w:ind w:left="373"/>
        <w:jc w:val="left"/>
        <w:textAlignment w:val="auto"/>
      </w:pPr>
      <w:r>
        <w:rPr>
          <w:rFonts w:ascii="Times New Roman"/>
          <w:b w:val="false"/>
          <w:i w:val="false"/>
          <w:color w:val="000000"/>
          <w:sz w:val="24"/>
          <w:lang w:val="ro-RO"/>
        </w:rPr>
        <w:t>- casete metalice şi de plastic;</w:t>
      </w:r>
    </w:p>
    <w:p>
      <w:pPr>
        <w:spacing w:before="26" w:after="240"/>
        <w:ind w:left="373"/>
        <w:jc w:val="left"/>
        <w:textAlignment w:val="auto"/>
      </w:pPr>
      <w:r>
        <w:rPr>
          <w:rFonts w:ascii="Times New Roman"/>
          <w:b w:val="false"/>
          <w:i w:val="false"/>
          <w:color w:val="000000"/>
          <w:sz w:val="24"/>
          <w:lang w:val="ro-RO"/>
        </w:rPr>
        <w:t>- bare sau tăvi pentru incluzionare în parafină;</w:t>
      </w:r>
    </w:p>
    <w:p>
      <w:pPr>
        <w:spacing w:before="26" w:after="240"/>
        <w:ind w:left="373"/>
        <w:jc w:val="left"/>
        <w:textAlignment w:val="auto"/>
      </w:pPr>
      <w:r>
        <w:rPr>
          <w:rFonts w:ascii="Times New Roman"/>
          <w:b w:val="false"/>
          <w:i w:val="false"/>
          <w:color w:val="000000"/>
          <w:sz w:val="24"/>
          <w:lang w:val="ro-RO"/>
        </w:rPr>
        <w:t>- bec de gaz Bunsen, trepied, sită azbest;</w:t>
      </w:r>
    </w:p>
    <w:p>
      <w:pPr>
        <w:spacing w:before="26" w:after="240"/>
        <w:ind w:left="373"/>
        <w:jc w:val="left"/>
        <w:textAlignment w:val="auto"/>
      </w:pPr>
      <w:r>
        <w:rPr>
          <w:rFonts w:ascii="Times New Roman"/>
          <w:b w:val="false"/>
          <w:i w:val="false"/>
          <w:color w:val="000000"/>
          <w:sz w:val="24"/>
          <w:lang w:val="ro-RO"/>
        </w:rPr>
        <w:t>- cuţite pentru fasonare blocuri parafină;</w:t>
      </w:r>
    </w:p>
    <w:p>
      <w:pPr>
        <w:spacing w:before="26" w:after="240"/>
        <w:ind w:left="373"/>
        <w:jc w:val="left"/>
        <w:textAlignment w:val="auto"/>
      </w:pPr>
      <w:r>
        <w:rPr>
          <w:rFonts w:ascii="Times New Roman"/>
          <w:b w:val="false"/>
          <w:i w:val="false"/>
          <w:color w:val="000000"/>
          <w:sz w:val="24"/>
          <w:lang w:val="ro-RO"/>
        </w:rPr>
        <w:t>- ace de disociere;</w:t>
      </w:r>
    </w:p>
    <w:p>
      <w:pPr>
        <w:spacing w:before="26" w:after="240"/>
        <w:ind w:left="373"/>
        <w:jc w:val="left"/>
        <w:textAlignment w:val="auto"/>
      </w:pPr>
      <w:r>
        <w:rPr>
          <w:rFonts w:ascii="Times New Roman"/>
          <w:b w:val="false"/>
          <w:i w:val="false"/>
          <w:color w:val="000000"/>
          <w:sz w:val="24"/>
          <w:lang w:val="ro-RO"/>
        </w:rPr>
        <w:t>- cuve şi stative pentru coloraţie manuală (rezistente la solvenţi organici);</w:t>
      </w:r>
    </w:p>
    <w:p>
      <w:pPr>
        <w:spacing w:before="26" w:after="240"/>
        <w:ind w:left="373"/>
        <w:jc w:val="left"/>
        <w:textAlignment w:val="auto"/>
      </w:pPr>
      <w:r>
        <w:rPr>
          <w:rFonts w:ascii="Times New Roman"/>
          <w:b w:val="false"/>
          <w:i w:val="false"/>
          <w:color w:val="000000"/>
          <w:sz w:val="24"/>
          <w:lang w:val="ro-RO"/>
        </w:rPr>
        <w:t>- sticlărie (cilindri gradaţi, pahare Berzelius şi Erlenmayer de diferite mărimi, rezistente la temperaturi ridicate);</w:t>
      </w:r>
    </w:p>
    <w:p>
      <w:pPr>
        <w:spacing w:before="26" w:after="240"/>
        <w:ind w:left="373"/>
        <w:jc w:val="left"/>
        <w:textAlignment w:val="auto"/>
      </w:pPr>
      <w:r>
        <w:rPr>
          <w:rFonts w:ascii="Times New Roman"/>
          <w:b w:val="false"/>
          <w:i w:val="false"/>
          <w:color w:val="000000"/>
          <w:sz w:val="24"/>
          <w:lang w:val="ro-RO"/>
        </w:rPr>
        <w:t>- lame şi lamele;</w:t>
      </w:r>
    </w:p>
    <w:p>
      <w:pPr>
        <w:spacing w:before="26" w:after="240"/>
        <w:ind w:left="373"/>
        <w:jc w:val="left"/>
        <w:textAlignment w:val="auto"/>
      </w:pPr>
      <w:r>
        <w:rPr>
          <w:rFonts w:ascii="Times New Roman"/>
          <w:b w:val="false"/>
          <w:i w:val="false"/>
          <w:color w:val="000000"/>
          <w:sz w:val="24"/>
          <w:lang w:val="ro-RO"/>
        </w:rPr>
        <w:t>- tăvi pentru transportul lamelor din laboratorul de prelucrat în cabinetul medical de diagnostic microscopic şi apoi transportul lor la histotecă;</w:t>
      </w:r>
    </w:p>
    <w:p>
      <w:pPr>
        <w:spacing w:before="26" w:after="240"/>
        <w:ind w:left="373"/>
        <w:jc w:val="left"/>
        <w:textAlignment w:val="auto"/>
      </w:pPr>
      <w:r>
        <w:rPr>
          <w:rFonts w:ascii="Times New Roman"/>
          <w:b w:val="false"/>
          <w:i w:val="false"/>
          <w:color w:val="000000"/>
          <w:sz w:val="24"/>
          <w:lang w:val="ro-RO"/>
        </w:rPr>
        <w:t xml:space="preserve">- recipiente pentru colectarea în vederea neutralizării tuturor lichidelor uzate infectate, a categoriilor de reactivi utilizaţi, a substanţelor toxice, inflamabile şi precursori de droguri utilizate (Anexa 11 la H.G. nr. </w:t>
      </w:r>
      <w:r>
        <w:rPr>
          <w:rFonts w:ascii="Times New Roman"/>
          <w:b w:val="false"/>
          <w:i w:val="false"/>
          <w:color w:val="1b1b1b"/>
          <w:sz w:val="24"/>
          <w:lang w:val="ro-RO"/>
        </w:rPr>
        <w:t>1.121/2002</w:t>
      </w:r>
      <w:r>
        <w:rPr>
          <w:rFonts w:ascii="Times New Roman"/>
          <w:b w:val="false"/>
          <w:i w:val="false"/>
          <w:color w:val="000000"/>
          <w:sz w:val="24"/>
          <w:lang w:val="ro-RO"/>
        </w:rPr>
        <w:t xml:space="preserve"> pentru aprobarea </w:t>
      </w:r>
      <w:r>
        <w:rPr>
          <w:rFonts w:ascii="Times New Roman"/>
          <w:b w:val="false"/>
          <w:i w:val="false"/>
          <w:color w:val="1b1b1b"/>
          <w:sz w:val="24"/>
          <w:lang w:val="ro-RO"/>
        </w:rPr>
        <w:t>Regulamentului</w:t>
      </w:r>
      <w:r>
        <w:rPr>
          <w:rFonts w:ascii="Times New Roman"/>
          <w:b w:val="false"/>
          <w:i w:val="false"/>
          <w:color w:val="000000"/>
          <w:sz w:val="24"/>
          <w:lang w:val="ro-RO"/>
        </w:rPr>
        <w:t xml:space="preserve"> de aplicare a Legii nr. </w:t>
      </w:r>
      <w:r>
        <w:rPr>
          <w:rFonts w:ascii="Times New Roman"/>
          <w:b w:val="false"/>
          <w:i w:val="false"/>
          <w:color w:val="1b1b1b"/>
          <w:sz w:val="24"/>
          <w:lang w:val="ro-RO"/>
        </w:rPr>
        <w:t>300/2002</w:t>
      </w:r>
      <w:r>
        <w:rPr>
          <w:rFonts w:ascii="Times New Roman"/>
          <w:b w:val="false"/>
          <w:i w:val="false"/>
          <w:color w:val="000000"/>
          <w:sz w:val="24"/>
          <w:lang w:val="ro-RO"/>
        </w:rPr>
        <w:t xml:space="preserve"> privind regimul juridic al precursorilor folosiţi la fabricarea ilicită a drogurilor);</w:t>
      </w:r>
    </w:p>
    <w:p>
      <w:pPr>
        <w:spacing w:before="26" w:after="240"/>
        <w:ind w:left="373"/>
        <w:jc w:val="left"/>
        <w:textAlignment w:val="auto"/>
      </w:pPr>
      <w:r>
        <w:rPr>
          <w:rFonts w:ascii="Times New Roman"/>
          <w:b w:val="false"/>
          <w:i w:val="false"/>
          <w:color w:val="000000"/>
          <w:sz w:val="24"/>
          <w:lang w:val="ro-RO"/>
        </w:rPr>
        <w:t>- saci şi cutii cu pereţi rigizi pentru colectarea deşeurilor menajere, infecţioase, înţepătoare-tăietoare;</w:t>
      </w:r>
    </w:p>
    <w:p>
      <w:pPr>
        <w:spacing w:before="26" w:after="240"/>
        <w:ind w:left="373"/>
        <w:jc w:val="left"/>
        <w:textAlignment w:val="auto"/>
      </w:pPr>
      <w:r>
        <w:rPr>
          <w:rFonts w:ascii="Times New Roman"/>
          <w:b w:val="false"/>
          <w:i w:val="false"/>
          <w:color w:val="000000"/>
          <w:sz w:val="24"/>
          <w:lang w:val="ro-RO"/>
        </w:rPr>
        <w:t>- reactivi pentru fixare, deshidratare, colorare uzuală;</w:t>
      </w:r>
    </w:p>
    <w:p>
      <w:pPr>
        <w:spacing w:before="26" w:after="240"/>
        <w:ind w:left="373"/>
        <w:jc w:val="left"/>
        <w:textAlignment w:val="auto"/>
      </w:pPr>
      <w:r>
        <w:rPr>
          <w:rFonts w:ascii="Times New Roman"/>
          <w:b w:val="false"/>
          <w:i w:val="false"/>
          <w:color w:val="000000"/>
          <w:sz w:val="24"/>
          <w:lang w:val="ro-RO"/>
        </w:rPr>
        <w:t>- dezinfectanţi pentru suprafeţe, instrumentar şi personal;</w:t>
      </w:r>
    </w:p>
    <w:p>
      <w:pPr>
        <w:spacing w:before="26" w:after="240"/>
        <w:ind w:left="373"/>
        <w:jc w:val="left"/>
        <w:textAlignment w:val="auto"/>
      </w:pPr>
      <w:r>
        <w:rPr>
          <w:rFonts w:ascii="Times New Roman"/>
          <w:b w:val="false"/>
          <w:i w:val="false"/>
          <w:color w:val="000000"/>
          <w:sz w:val="24"/>
          <w:lang w:val="ro-RO"/>
        </w:rPr>
        <w:t>- echipamente de protecţie.</w:t>
      </w:r>
    </w:p>
    <w:p>
      <w:pPr>
        <w:spacing w:before="106" w:after="0"/>
        <w:ind w:left="373"/>
        <w:jc w:val="center"/>
        <w:textAlignment w:val="auto"/>
      </w:pPr>
      <w:r>
        <w:rPr>
          <w:rFonts w:ascii="Times New Roman"/>
          <w:b/>
          <w:i w:val="false"/>
          <w:color w:val="000000"/>
          <w:sz w:val="24"/>
          <w:lang w:val="ro-RO"/>
        </w:rPr>
        <w:t>3.</w:t>
      </w:r>
      <w:r>
        <w:rPr>
          <w:rFonts w:ascii="Times New Roman"/>
          <w:b/>
          <w:i w:val="false"/>
          <w:color w:val="000000"/>
          <w:sz w:val="24"/>
          <w:lang w:val="ro-RO"/>
        </w:rPr>
        <w:t>Anestezie şi terapie intensivă</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Dotare generală (pentru terapia durerii şi anestezie/terapie intensivă în condiţii de chirurgie de o zi - one day surgery)</w:t>
      </w:r>
    </w:p>
    <w:p>
      <w:pPr>
        <w:spacing w:before="26" w:after="240"/>
        <w:ind w:left="373"/>
        <w:jc w:val="left"/>
        <w:textAlignment w:val="auto"/>
      </w:pPr>
      <w:r>
        <w:rPr>
          <w:rFonts w:ascii="Times New Roman"/>
          <w:b w:val="false"/>
          <w:i w:val="false"/>
          <w:color w:val="000000"/>
          <w:sz w:val="24"/>
          <w:lang w:val="ro-RO"/>
        </w:rPr>
        <w:t>- trusă de resuscitare respiratorie şi cardiocirculatorie;</w:t>
      </w:r>
    </w:p>
    <w:p>
      <w:pPr>
        <w:spacing w:before="26" w:after="240"/>
        <w:ind w:left="373"/>
        <w:jc w:val="left"/>
        <w:textAlignment w:val="auto"/>
      </w:pPr>
      <w:r>
        <w:rPr>
          <w:rFonts w:ascii="Times New Roman"/>
          <w:b w:val="false"/>
          <w:i w:val="false"/>
          <w:color w:val="000000"/>
          <w:sz w:val="24"/>
          <w:lang w:val="ro-RO"/>
        </w:rPr>
        <w:t>- sursă de oxigen;</w:t>
      </w:r>
    </w:p>
    <w:p>
      <w:pPr>
        <w:spacing w:before="26" w:after="240"/>
        <w:ind w:left="373"/>
        <w:jc w:val="left"/>
        <w:textAlignment w:val="auto"/>
      </w:pPr>
      <w:r>
        <w:rPr>
          <w:rFonts w:ascii="Times New Roman"/>
          <w:b w:val="false"/>
          <w:i w:val="false"/>
          <w:color w:val="000000"/>
          <w:sz w:val="24"/>
          <w:lang w:val="ro-RO"/>
        </w:rPr>
        <w:t>- medicamente de urgenţă;</w:t>
      </w:r>
    </w:p>
    <w:p>
      <w:pPr>
        <w:spacing w:before="26" w:after="240"/>
        <w:ind w:left="373"/>
        <w:jc w:val="left"/>
        <w:textAlignment w:val="auto"/>
      </w:pPr>
      <w:r>
        <w:rPr>
          <w:rFonts w:ascii="Times New Roman"/>
          <w:b w:val="false"/>
          <w:i w:val="false"/>
          <w:color w:val="000000"/>
          <w:sz w:val="24"/>
          <w:lang w:val="ro-RO"/>
        </w:rPr>
        <w:t>- catetere periferice;</w:t>
      </w:r>
    </w:p>
    <w:p>
      <w:pPr>
        <w:spacing w:before="26" w:after="240"/>
        <w:ind w:left="373"/>
        <w:jc w:val="left"/>
        <w:textAlignment w:val="auto"/>
      </w:pPr>
      <w:r>
        <w:rPr>
          <w:rFonts w:ascii="Times New Roman"/>
          <w:b w:val="false"/>
          <w:i w:val="false"/>
          <w:color w:val="000000"/>
          <w:sz w:val="24"/>
          <w:lang w:val="ro-RO"/>
        </w:rPr>
        <w:t>- perfuzie endovenoasă;</w:t>
      </w:r>
    </w:p>
    <w:p>
      <w:pPr>
        <w:spacing w:before="26" w:after="240"/>
        <w:ind w:left="373"/>
        <w:jc w:val="left"/>
        <w:textAlignment w:val="auto"/>
      </w:pPr>
      <w:r>
        <w:rPr>
          <w:rFonts w:ascii="Times New Roman"/>
          <w:b w:val="false"/>
          <w:i w:val="false"/>
          <w:color w:val="000000"/>
          <w:sz w:val="24"/>
          <w:lang w:val="ro-RO"/>
        </w:rPr>
        <w:t>- monitorizare (EKG, presiune arterială noninvazivă, pulsoximetrie sau numai pulsoximetrie);</w:t>
      </w:r>
    </w:p>
    <w:p>
      <w:pPr>
        <w:spacing w:before="26" w:after="240"/>
        <w:ind w:left="373"/>
        <w:jc w:val="left"/>
        <w:textAlignment w:val="auto"/>
      </w:pPr>
      <w:r>
        <w:rPr>
          <w:rFonts w:ascii="Times New Roman"/>
          <w:b w:val="false"/>
          <w:i w:val="false"/>
          <w:color w:val="000000"/>
          <w:sz w:val="24"/>
          <w:lang w:val="ro-RO"/>
        </w:rPr>
        <w:t>- stetoscop şi tensiometru.</w:t>
      </w:r>
    </w:p>
    <w:p>
      <w:pPr>
        <w:spacing w:before="26" w:after="240"/>
        <w:ind w:left="373"/>
        <w:jc w:val="left"/>
        <w:textAlignment w:val="auto"/>
      </w:pPr>
      <w:r>
        <w:rPr>
          <w:rFonts w:ascii="Times New Roman"/>
          <w:b w:val="false"/>
          <w:i w:val="false"/>
          <w:color w:val="000000"/>
          <w:sz w:val="24"/>
          <w:lang w:val="ro-RO"/>
        </w:rPr>
        <w:t>Dotare specifică</w:t>
      </w:r>
    </w:p>
    <w:p>
      <w:pPr>
        <w:spacing w:before="26" w:after="240"/>
        <w:ind w:left="373"/>
        <w:jc w:val="left"/>
        <w:textAlignment w:val="auto"/>
      </w:pPr>
      <w:r>
        <w:rPr>
          <w:rFonts w:ascii="Times New Roman"/>
          <w:b w:val="false"/>
          <w:i w:val="false"/>
          <w:color w:val="000000"/>
          <w:sz w:val="24"/>
          <w:lang w:val="ro-RO"/>
        </w:rPr>
        <w:t>Pentru terapia durerii:</w:t>
      </w:r>
    </w:p>
    <w:p>
      <w:pPr>
        <w:spacing w:before="26" w:after="240"/>
        <w:ind w:left="373"/>
        <w:jc w:val="left"/>
        <w:textAlignment w:val="auto"/>
      </w:pPr>
      <w:r>
        <w:rPr>
          <w:rFonts w:ascii="Times New Roman"/>
          <w:b w:val="false"/>
          <w:i w:val="false"/>
          <w:color w:val="000000"/>
          <w:sz w:val="24"/>
          <w:lang w:val="ro-RO"/>
        </w:rPr>
        <w:t>- truse sterile pentru tehnici loco-regionale şi anestezice locale.</w:t>
      </w:r>
    </w:p>
    <w:p>
      <w:pPr>
        <w:spacing w:before="26" w:after="240"/>
        <w:ind w:left="373"/>
        <w:jc w:val="left"/>
        <w:textAlignment w:val="auto"/>
      </w:pPr>
      <w:r>
        <w:rPr>
          <w:rFonts w:ascii="Times New Roman"/>
          <w:b w:val="false"/>
          <w:i w:val="false"/>
          <w:color w:val="000000"/>
          <w:sz w:val="24"/>
          <w:lang w:val="ro-RO"/>
        </w:rPr>
        <w:t>Pentru anestezie-reanimare:</w:t>
      </w:r>
    </w:p>
    <w:p>
      <w:pPr>
        <w:spacing w:before="26" w:after="240"/>
        <w:ind w:left="373"/>
        <w:jc w:val="left"/>
        <w:textAlignment w:val="auto"/>
      </w:pPr>
      <w:r>
        <w:rPr>
          <w:rFonts w:ascii="Times New Roman"/>
          <w:b w:val="false"/>
          <w:i w:val="false"/>
          <w:color w:val="000000"/>
          <w:sz w:val="24"/>
          <w:lang w:val="ro-RO"/>
        </w:rPr>
        <w:t>- anestezice generale;</w:t>
      </w:r>
    </w:p>
    <w:p>
      <w:pPr>
        <w:spacing w:before="26" w:after="240"/>
        <w:ind w:left="373"/>
        <w:jc w:val="left"/>
        <w:textAlignment w:val="auto"/>
      </w:pPr>
      <w:r>
        <w:rPr>
          <w:rFonts w:ascii="Times New Roman"/>
          <w:b w:val="false"/>
          <w:i w:val="false"/>
          <w:color w:val="000000"/>
          <w:sz w:val="24"/>
          <w:lang w:val="ro-RO"/>
        </w:rPr>
        <w:t>- defibrilator;</w:t>
      </w:r>
    </w:p>
    <w:p>
      <w:pPr>
        <w:spacing w:before="26" w:after="240"/>
        <w:ind w:left="373"/>
        <w:jc w:val="left"/>
        <w:textAlignment w:val="auto"/>
      </w:pPr>
      <w:r>
        <w:rPr>
          <w:rFonts w:ascii="Times New Roman"/>
          <w:b w:val="false"/>
          <w:i w:val="false"/>
          <w:color w:val="000000"/>
          <w:sz w:val="24"/>
          <w:lang w:val="ro-RO"/>
        </w:rPr>
        <w:t>- capnografie (pentru laparoscopie);</w:t>
      </w:r>
    </w:p>
    <w:p>
      <w:pPr>
        <w:spacing w:before="26" w:after="240"/>
        <w:ind w:left="373"/>
        <w:jc w:val="left"/>
        <w:textAlignment w:val="auto"/>
      </w:pPr>
      <w:r>
        <w:rPr>
          <w:rFonts w:ascii="Times New Roman"/>
          <w:b w:val="false"/>
          <w:i w:val="false"/>
          <w:color w:val="000000"/>
          <w:sz w:val="24"/>
          <w:lang w:val="ro-RO"/>
        </w:rPr>
        <w:t>- aparat de anestezie.</w:t>
      </w:r>
    </w:p>
    <w:p>
      <w:pPr>
        <w:spacing w:before="106" w:after="0"/>
        <w:ind w:left="373"/>
        <w:jc w:val="center"/>
        <w:textAlignment w:val="auto"/>
      </w:pPr>
      <w:r>
        <w:rPr>
          <w:rFonts w:ascii="Times New Roman"/>
          <w:b/>
          <w:i w:val="false"/>
          <w:color w:val="000000"/>
          <w:sz w:val="24"/>
          <w:lang w:val="ro-RO"/>
        </w:rPr>
        <w:t>4.</w:t>
      </w:r>
      <w:r>
        <w:rPr>
          <w:rFonts w:ascii="Times New Roman"/>
          <w:b/>
          <w:i w:val="false"/>
          <w:color w:val="000000"/>
          <w:sz w:val="24"/>
          <w:lang w:val="ro-RO"/>
        </w:rPr>
        <w:t>Boli infecţioase</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stetoscop;</w:t>
      </w:r>
    </w:p>
    <w:p>
      <w:pPr>
        <w:spacing w:before="26" w:after="240"/>
        <w:ind w:left="373"/>
        <w:jc w:val="left"/>
        <w:textAlignment w:val="auto"/>
      </w:pPr>
      <w:r>
        <w:rPr>
          <w:rFonts w:ascii="Times New Roman"/>
          <w:b w:val="false"/>
          <w:i w:val="false"/>
          <w:color w:val="000000"/>
          <w:sz w:val="24"/>
          <w:lang w:val="ro-RO"/>
        </w:rPr>
        <w:t>- specul de consultaţie otică, narinară (eventual otoscop);</w:t>
      </w:r>
    </w:p>
    <w:p>
      <w:pPr>
        <w:spacing w:before="26" w:after="240"/>
        <w:ind w:left="373"/>
        <w:jc w:val="left"/>
        <w:textAlignment w:val="auto"/>
      </w:pPr>
      <w:r>
        <w:rPr>
          <w:rFonts w:ascii="Times New Roman"/>
          <w:b w:val="false"/>
          <w:i w:val="false"/>
          <w:color w:val="000000"/>
          <w:sz w:val="24"/>
          <w:lang w:val="ro-RO"/>
        </w:rPr>
        <w:t>- tensiometru;</w:t>
      </w:r>
    </w:p>
    <w:p>
      <w:pPr>
        <w:spacing w:before="26" w:after="240"/>
        <w:ind w:left="373"/>
        <w:jc w:val="left"/>
        <w:textAlignment w:val="auto"/>
      </w:pPr>
      <w:r>
        <w:rPr>
          <w:rFonts w:ascii="Times New Roman"/>
          <w:b w:val="false"/>
          <w:i w:val="false"/>
          <w:color w:val="000000"/>
          <w:sz w:val="24"/>
          <w:lang w:val="ro-RO"/>
        </w:rPr>
        <w:t>- termometru;</w:t>
      </w:r>
    </w:p>
    <w:p>
      <w:pPr>
        <w:spacing w:before="26" w:after="240"/>
        <w:ind w:left="373"/>
        <w:jc w:val="left"/>
        <w:textAlignment w:val="auto"/>
      </w:pPr>
      <w:r>
        <w:rPr>
          <w:rFonts w:ascii="Times New Roman"/>
          <w:b w:val="false"/>
          <w:i w:val="false"/>
          <w:color w:val="000000"/>
          <w:sz w:val="24"/>
          <w:lang w:val="ro-RO"/>
        </w:rPr>
        <w:t>- frigider pentru produse biologice;</w:t>
      </w:r>
    </w:p>
    <w:p>
      <w:pPr>
        <w:spacing w:before="26" w:after="240"/>
        <w:ind w:left="373"/>
        <w:jc w:val="left"/>
        <w:textAlignment w:val="auto"/>
      </w:pPr>
      <w:r>
        <w:rPr>
          <w:rFonts w:ascii="Times New Roman"/>
          <w:b w:val="false"/>
          <w:i w:val="false"/>
          <w:color w:val="000000"/>
          <w:sz w:val="24"/>
          <w:lang w:val="ro-RO"/>
        </w:rPr>
        <w:t>- ciocan reflexe;</w:t>
      </w:r>
    </w:p>
    <w:p>
      <w:pPr>
        <w:spacing w:before="26" w:after="240"/>
        <w:ind w:left="373"/>
        <w:jc w:val="left"/>
        <w:textAlignment w:val="auto"/>
      </w:pPr>
      <w:r>
        <w:rPr>
          <w:rFonts w:ascii="Times New Roman"/>
          <w:b w:val="false"/>
          <w:i w:val="false"/>
          <w:color w:val="000000"/>
          <w:sz w:val="24"/>
          <w:lang w:val="ro-RO"/>
        </w:rPr>
        <w:t>- cântar pentru copii şi adulţi;</w:t>
      </w:r>
    </w:p>
    <w:p>
      <w:pPr>
        <w:spacing w:before="26" w:after="240"/>
        <w:ind w:left="373"/>
        <w:jc w:val="left"/>
        <w:textAlignment w:val="auto"/>
      </w:pPr>
      <w:r>
        <w:rPr>
          <w:rFonts w:ascii="Times New Roman"/>
          <w:b w:val="false"/>
          <w:i w:val="false"/>
          <w:color w:val="000000"/>
          <w:sz w:val="24"/>
          <w:lang w:val="ro-RO"/>
        </w:rPr>
        <w:t>- mănuşi, măşti chirurgicale, halate de unică folosinţă;</w:t>
      </w:r>
    </w:p>
    <w:p>
      <w:pPr>
        <w:spacing w:before="26" w:after="240"/>
        <w:ind w:left="373"/>
        <w:jc w:val="left"/>
        <w:textAlignment w:val="auto"/>
      </w:pPr>
      <w:r>
        <w:rPr>
          <w:rFonts w:ascii="Times New Roman"/>
          <w:b w:val="false"/>
          <w:i w:val="false"/>
          <w:color w:val="000000"/>
          <w:sz w:val="24"/>
          <w:lang w:val="ro-RO"/>
        </w:rPr>
        <w:t>- soluţii pentru dezinfecţia după pacient infectat/colonizat cu C diff sau MDR;</w:t>
      </w:r>
    </w:p>
    <w:p>
      <w:pPr>
        <w:spacing w:before="26" w:after="240"/>
        <w:ind w:left="373"/>
        <w:jc w:val="left"/>
        <w:textAlignment w:val="auto"/>
      </w:pPr>
      <w:r>
        <w:rPr>
          <w:rFonts w:ascii="Times New Roman"/>
          <w:b w:val="false"/>
          <w:i w:val="false"/>
          <w:color w:val="000000"/>
          <w:sz w:val="24"/>
          <w:lang w:val="ro-RO"/>
        </w:rPr>
        <w:t>- pulsoximetru;</w:t>
      </w:r>
    </w:p>
    <w:p>
      <w:pPr>
        <w:spacing w:before="26" w:after="240"/>
        <w:ind w:left="373"/>
        <w:jc w:val="left"/>
        <w:textAlignment w:val="auto"/>
      </w:pPr>
      <w:r>
        <w:rPr>
          <w:rFonts w:ascii="Times New Roman"/>
          <w:b w:val="false"/>
          <w:i w:val="false"/>
          <w:color w:val="000000"/>
          <w:sz w:val="24"/>
          <w:lang w:val="ro-RO"/>
        </w:rPr>
        <w:t>- trusă de intervenţie pentru şoc anafilactic;</w:t>
      </w:r>
    </w:p>
    <w:p>
      <w:pPr>
        <w:spacing w:before="26" w:after="240"/>
        <w:ind w:left="373"/>
        <w:jc w:val="left"/>
        <w:textAlignment w:val="auto"/>
      </w:pPr>
      <w:r>
        <w:rPr>
          <w:rFonts w:ascii="Times New Roman"/>
          <w:b w:val="false"/>
          <w:i w:val="false"/>
          <w:color w:val="000000"/>
          <w:sz w:val="24"/>
          <w:lang w:val="ro-RO"/>
        </w:rPr>
        <w:t>- apăsătoare limbă de unică folosinţă;</w:t>
      </w:r>
    </w:p>
    <w:p>
      <w:pPr>
        <w:spacing w:before="26" w:after="240"/>
        <w:ind w:left="373"/>
        <w:jc w:val="left"/>
        <w:textAlignment w:val="auto"/>
      </w:pPr>
      <w:r>
        <w:rPr>
          <w:rFonts w:ascii="Times New Roman"/>
          <w:b w:val="false"/>
          <w:i w:val="false"/>
          <w:color w:val="000000"/>
          <w:sz w:val="24"/>
          <w:lang w:val="ro-RO"/>
        </w:rPr>
        <w:t>- eprubete sterile sau echipamente de recreare de tip Venoject;</w:t>
      </w:r>
    </w:p>
    <w:p>
      <w:pPr>
        <w:spacing w:before="26" w:after="240"/>
        <w:ind w:left="373"/>
        <w:jc w:val="left"/>
        <w:textAlignment w:val="auto"/>
      </w:pPr>
      <w:r>
        <w:rPr>
          <w:rFonts w:ascii="Times New Roman"/>
          <w:b w:val="false"/>
          <w:i w:val="false"/>
          <w:color w:val="000000"/>
          <w:sz w:val="24"/>
          <w:lang w:val="ro-RO"/>
        </w:rPr>
        <w:t>- sursă mobilă de lumină direcţionabilă sau lampă frontală tip ORL.</w:t>
      </w:r>
    </w:p>
    <w:p>
      <w:pPr>
        <w:spacing w:before="26" w:after="240"/>
        <w:ind w:left="373"/>
        <w:jc w:val="left"/>
        <w:textAlignment w:val="auto"/>
      </w:pPr>
      <w:r>
        <w:rPr>
          <w:rFonts w:ascii="Times New Roman"/>
          <w:b w:val="false"/>
          <w:i w:val="false"/>
          <w:color w:val="000000"/>
          <w:sz w:val="24"/>
          <w:lang w:val="ro-RO"/>
        </w:rPr>
        <w:t>Observaţii - colaborare directă cu un laborator clinic.</w:t>
      </w:r>
    </w:p>
    <w:p>
      <w:pPr>
        <w:spacing w:before="106" w:after="0"/>
        <w:ind w:left="373"/>
        <w:jc w:val="center"/>
        <w:textAlignment w:val="auto"/>
      </w:pPr>
      <w:r>
        <w:rPr>
          <w:rFonts w:ascii="Times New Roman"/>
          <w:b/>
          <w:i w:val="false"/>
          <w:color w:val="000000"/>
          <w:sz w:val="24"/>
          <w:lang w:val="ro-RO"/>
        </w:rPr>
        <w:t>5.</w:t>
      </w:r>
      <w:r>
        <w:rPr>
          <w:rFonts w:ascii="Times New Roman"/>
          <w:b/>
          <w:i w:val="false"/>
          <w:color w:val="000000"/>
          <w:sz w:val="24"/>
          <w:lang w:val="ro-RO"/>
        </w:rPr>
        <w:t>Cardiologie</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aparat de măsurat tensiunea arterială;</w:t>
      </w:r>
    </w:p>
    <w:p>
      <w:pPr>
        <w:spacing w:before="26" w:after="240"/>
        <w:ind w:left="373"/>
        <w:jc w:val="left"/>
        <w:textAlignment w:val="auto"/>
      </w:pPr>
      <w:r>
        <w:rPr>
          <w:rFonts w:ascii="Times New Roman"/>
          <w:b w:val="false"/>
          <w:i w:val="false"/>
          <w:color w:val="000000"/>
          <w:sz w:val="24"/>
          <w:lang w:val="ro-RO"/>
        </w:rPr>
        <w:t>- oscilometru;</w:t>
      </w:r>
    </w:p>
    <w:p>
      <w:pPr>
        <w:spacing w:before="26" w:after="240"/>
        <w:ind w:left="373"/>
        <w:jc w:val="left"/>
        <w:textAlignment w:val="auto"/>
      </w:pPr>
      <w:r>
        <w:rPr>
          <w:rFonts w:ascii="Times New Roman"/>
          <w:b w:val="false"/>
          <w:i w:val="false"/>
          <w:color w:val="000000"/>
          <w:sz w:val="24"/>
          <w:lang w:val="ro-RO"/>
        </w:rPr>
        <w:t>- termometru;</w:t>
      </w:r>
    </w:p>
    <w:p>
      <w:pPr>
        <w:spacing w:before="26" w:after="240"/>
        <w:ind w:left="373"/>
        <w:jc w:val="left"/>
        <w:textAlignment w:val="auto"/>
      </w:pPr>
      <w:r>
        <w:rPr>
          <w:rFonts w:ascii="Times New Roman"/>
          <w:b w:val="false"/>
          <w:i w:val="false"/>
          <w:color w:val="000000"/>
          <w:sz w:val="24"/>
          <w:lang w:val="ro-RO"/>
        </w:rPr>
        <w:t>- electrocardiograf;</w:t>
      </w:r>
    </w:p>
    <w:p>
      <w:pPr>
        <w:spacing w:before="26" w:after="240"/>
        <w:ind w:left="373"/>
        <w:jc w:val="left"/>
        <w:textAlignment w:val="auto"/>
      </w:pPr>
      <w:r>
        <w:rPr>
          <w:rFonts w:ascii="Times New Roman"/>
          <w:b w:val="false"/>
          <w:i w:val="false"/>
          <w:color w:val="000000"/>
          <w:sz w:val="24"/>
          <w:lang w:val="ro-RO"/>
        </w:rPr>
        <w:t>- opţional: ecocardiograf;</w:t>
      </w:r>
    </w:p>
    <w:p>
      <w:pPr>
        <w:spacing w:before="26" w:after="240"/>
        <w:ind w:left="373"/>
        <w:jc w:val="left"/>
        <w:textAlignment w:val="auto"/>
      </w:pPr>
      <w:r>
        <w:rPr>
          <w:rFonts w:ascii="Times New Roman"/>
          <w:b w:val="false"/>
          <w:i w:val="false"/>
          <w:color w:val="000000"/>
          <w:sz w:val="24"/>
          <w:lang w:val="ro-RO"/>
        </w:rPr>
        <w:t>- echipament pentru testare de efort;</w:t>
      </w:r>
    </w:p>
    <w:p>
      <w:pPr>
        <w:spacing w:before="26" w:after="240"/>
        <w:ind w:left="373"/>
        <w:jc w:val="left"/>
        <w:textAlignment w:val="auto"/>
      </w:pPr>
      <w:r>
        <w:rPr>
          <w:rFonts w:ascii="Times New Roman"/>
          <w:b w:val="false"/>
          <w:i w:val="false"/>
          <w:color w:val="000000"/>
          <w:sz w:val="24"/>
          <w:lang w:val="ro-RO"/>
        </w:rPr>
        <w:t>- aparat de monitorizare EKG ambulatorie (Holter).</w:t>
      </w:r>
    </w:p>
    <w:p>
      <w:pPr>
        <w:spacing w:before="106" w:after="0"/>
        <w:ind w:left="373"/>
        <w:jc w:val="center"/>
        <w:textAlignment w:val="auto"/>
      </w:pPr>
      <w:r>
        <w:rPr>
          <w:rFonts w:ascii="Times New Roman"/>
          <w:b/>
          <w:i w:val="false"/>
          <w:color w:val="000000"/>
          <w:sz w:val="24"/>
          <w:lang w:val="ro-RO"/>
        </w:rPr>
        <w:t>6.</w:t>
      </w:r>
      <w:r>
        <w:rPr>
          <w:rFonts w:ascii="Times New Roman"/>
          <w:b/>
          <w:i w:val="false"/>
          <w:color w:val="000000"/>
          <w:sz w:val="24"/>
          <w:lang w:val="ro-RO"/>
        </w:rPr>
        <w:t>Chirurgie generală</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pense anatomice;</w:t>
      </w:r>
    </w:p>
    <w:p>
      <w:pPr>
        <w:spacing w:before="26" w:after="240"/>
        <w:ind w:left="373"/>
        <w:jc w:val="left"/>
        <w:textAlignment w:val="auto"/>
      </w:pPr>
      <w:r>
        <w:rPr>
          <w:rFonts w:ascii="Times New Roman"/>
          <w:b w:val="false"/>
          <w:i w:val="false"/>
          <w:color w:val="000000"/>
          <w:sz w:val="24"/>
          <w:lang w:val="ro-RO"/>
        </w:rPr>
        <w:t>- pense chirurgicale;</w:t>
      </w:r>
    </w:p>
    <w:p>
      <w:pPr>
        <w:spacing w:before="26" w:after="240"/>
        <w:ind w:left="373"/>
        <w:jc w:val="left"/>
        <w:textAlignment w:val="auto"/>
      </w:pPr>
      <w:r>
        <w:rPr>
          <w:rFonts w:ascii="Times New Roman"/>
          <w:b w:val="false"/>
          <w:i w:val="false"/>
          <w:color w:val="000000"/>
          <w:sz w:val="24"/>
          <w:lang w:val="ro-RO"/>
        </w:rPr>
        <w:t>- pense hemostatice Pean şi Kocher;</w:t>
      </w:r>
    </w:p>
    <w:p>
      <w:pPr>
        <w:spacing w:before="26" w:after="240"/>
        <w:ind w:left="373"/>
        <w:jc w:val="left"/>
        <w:textAlignment w:val="auto"/>
      </w:pPr>
      <w:r>
        <w:rPr>
          <w:rFonts w:ascii="Times New Roman"/>
          <w:b w:val="false"/>
          <w:i w:val="false"/>
          <w:color w:val="000000"/>
          <w:sz w:val="24"/>
          <w:lang w:val="ro-RO"/>
        </w:rPr>
        <w:t>- foarfece drepte şi curbe;</w:t>
      </w:r>
    </w:p>
    <w:p>
      <w:pPr>
        <w:spacing w:before="26" w:after="240"/>
        <w:ind w:left="373"/>
        <w:jc w:val="left"/>
        <w:textAlignment w:val="auto"/>
      </w:pPr>
      <w:r>
        <w:rPr>
          <w:rFonts w:ascii="Times New Roman"/>
          <w:b w:val="false"/>
          <w:i w:val="false"/>
          <w:color w:val="000000"/>
          <w:sz w:val="24"/>
          <w:lang w:val="ro-RO"/>
        </w:rPr>
        <w:t>- bisturiu, inclusiv electrocauter;</w:t>
      </w:r>
    </w:p>
    <w:p>
      <w:pPr>
        <w:spacing w:before="26" w:after="240"/>
        <w:ind w:left="373"/>
        <w:jc w:val="left"/>
        <w:textAlignment w:val="auto"/>
      </w:pPr>
      <w:r>
        <w:rPr>
          <w:rFonts w:ascii="Times New Roman"/>
          <w:b w:val="false"/>
          <w:i w:val="false"/>
          <w:color w:val="000000"/>
          <w:sz w:val="24"/>
          <w:lang w:val="ro-RO"/>
        </w:rPr>
        <w:t>- termometre;</w:t>
      </w:r>
    </w:p>
    <w:p>
      <w:pPr>
        <w:spacing w:before="26" w:after="240"/>
        <w:ind w:left="373"/>
        <w:jc w:val="left"/>
        <w:textAlignment w:val="auto"/>
      </w:pPr>
      <w:r>
        <w:rPr>
          <w:rFonts w:ascii="Times New Roman"/>
          <w:b w:val="false"/>
          <w:i w:val="false"/>
          <w:color w:val="000000"/>
          <w:sz w:val="24"/>
          <w:lang w:val="ro-RO"/>
        </w:rPr>
        <w:t>- portace Mathieu;</w:t>
      </w:r>
    </w:p>
    <w:p>
      <w:pPr>
        <w:spacing w:before="26" w:after="240"/>
        <w:ind w:left="373"/>
        <w:jc w:val="left"/>
        <w:textAlignment w:val="auto"/>
      </w:pPr>
      <w:r>
        <w:rPr>
          <w:rFonts w:ascii="Times New Roman"/>
          <w:b w:val="false"/>
          <w:i w:val="false"/>
          <w:color w:val="000000"/>
          <w:sz w:val="24"/>
          <w:lang w:val="ro-RO"/>
        </w:rPr>
        <w:t>- ace chirurgicale;</w:t>
      </w:r>
    </w:p>
    <w:p>
      <w:pPr>
        <w:spacing w:before="26" w:after="240"/>
        <w:ind w:left="373"/>
        <w:jc w:val="left"/>
        <w:textAlignment w:val="auto"/>
      </w:pPr>
      <w:r>
        <w:rPr>
          <w:rFonts w:ascii="Times New Roman"/>
          <w:b w:val="false"/>
          <w:i w:val="false"/>
          <w:color w:val="000000"/>
          <w:sz w:val="24"/>
          <w:lang w:val="ro-RO"/>
        </w:rPr>
        <w:t>- ace de puncţie;</w:t>
      </w:r>
    </w:p>
    <w:p>
      <w:pPr>
        <w:spacing w:before="26" w:after="240"/>
        <w:ind w:left="373"/>
        <w:jc w:val="left"/>
        <w:textAlignment w:val="auto"/>
      </w:pPr>
      <w:r>
        <w:rPr>
          <w:rFonts w:ascii="Times New Roman"/>
          <w:b w:val="false"/>
          <w:i w:val="false"/>
          <w:color w:val="000000"/>
          <w:sz w:val="24"/>
          <w:lang w:val="ro-RO"/>
        </w:rPr>
        <w:t>- pensa porttampon;</w:t>
      </w:r>
    </w:p>
    <w:p>
      <w:pPr>
        <w:spacing w:before="26" w:after="240"/>
        <w:ind w:left="373"/>
        <w:jc w:val="left"/>
        <w:textAlignment w:val="auto"/>
      </w:pPr>
      <w:r>
        <w:rPr>
          <w:rFonts w:ascii="Times New Roman"/>
          <w:b w:val="false"/>
          <w:i w:val="false"/>
          <w:color w:val="000000"/>
          <w:sz w:val="24"/>
          <w:lang w:val="ro-RO"/>
        </w:rPr>
        <w:t>- depărtătoare Farabeuf;</w:t>
      </w:r>
    </w:p>
    <w:p>
      <w:pPr>
        <w:spacing w:before="26" w:after="240"/>
        <w:ind w:left="373"/>
        <w:jc w:val="left"/>
        <w:textAlignment w:val="auto"/>
      </w:pPr>
      <w:r>
        <w:rPr>
          <w:rFonts w:ascii="Times New Roman"/>
          <w:b w:val="false"/>
          <w:i w:val="false"/>
          <w:color w:val="000000"/>
          <w:sz w:val="24"/>
          <w:lang w:val="ro-RO"/>
        </w:rPr>
        <w:t>- trusă traheostomie şi canule;</w:t>
      </w:r>
    </w:p>
    <w:p>
      <w:pPr>
        <w:spacing w:before="26" w:after="240"/>
        <w:ind w:left="373"/>
        <w:jc w:val="left"/>
        <w:textAlignment w:val="auto"/>
      </w:pPr>
      <w:r>
        <w:rPr>
          <w:rFonts w:ascii="Times New Roman"/>
          <w:b w:val="false"/>
          <w:i w:val="false"/>
          <w:color w:val="000000"/>
          <w:sz w:val="24"/>
          <w:lang w:val="ro-RO"/>
        </w:rPr>
        <w:t>- sticlete butonate, sondă canelată;</w:t>
      </w:r>
    </w:p>
    <w:p>
      <w:pPr>
        <w:spacing w:before="26" w:after="240"/>
        <w:ind w:left="373"/>
        <w:jc w:val="left"/>
        <w:textAlignment w:val="auto"/>
      </w:pPr>
      <w:r>
        <w:rPr>
          <w:rFonts w:ascii="Times New Roman"/>
          <w:b w:val="false"/>
          <w:i w:val="false"/>
          <w:color w:val="000000"/>
          <w:sz w:val="24"/>
          <w:lang w:val="ro-RO"/>
        </w:rPr>
        <w:t>- pipă Guedell;</w:t>
      </w:r>
    </w:p>
    <w:p>
      <w:pPr>
        <w:spacing w:before="26" w:after="240"/>
        <w:ind w:left="373"/>
        <w:jc w:val="left"/>
        <w:textAlignment w:val="auto"/>
      </w:pPr>
      <w:r>
        <w:rPr>
          <w:rFonts w:ascii="Times New Roman"/>
          <w:b w:val="false"/>
          <w:i w:val="false"/>
          <w:color w:val="000000"/>
          <w:sz w:val="24"/>
          <w:lang w:val="ro-RO"/>
        </w:rPr>
        <w:t>- seringi de unică folosinţă;</w:t>
      </w:r>
    </w:p>
    <w:p>
      <w:pPr>
        <w:spacing w:before="26" w:after="240"/>
        <w:ind w:left="373"/>
        <w:jc w:val="left"/>
        <w:textAlignment w:val="auto"/>
      </w:pPr>
      <w:r>
        <w:rPr>
          <w:rFonts w:ascii="Times New Roman"/>
          <w:b w:val="false"/>
          <w:i w:val="false"/>
          <w:color w:val="000000"/>
          <w:sz w:val="24"/>
          <w:lang w:val="ro-RO"/>
        </w:rPr>
        <w:t>- tensiometru, stetoscop;</w:t>
      </w:r>
    </w:p>
    <w:p>
      <w:pPr>
        <w:spacing w:before="26" w:after="240"/>
        <w:ind w:left="373"/>
        <w:jc w:val="left"/>
        <w:textAlignment w:val="auto"/>
      </w:pPr>
      <w:r>
        <w:rPr>
          <w:rFonts w:ascii="Times New Roman"/>
          <w:b w:val="false"/>
          <w:i w:val="false"/>
          <w:color w:val="000000"/>
          <w:sz w:val="24"/>
          <w:lang w:val="ro-RO"/>
        </w:rPr>
        <w:t>- eprubete;</w:t>
      </w:r>
    </w:p>
    <w:p>
      <w:pPr>
        <w:spacing w:before="26" w:after="240"/>
        <w:ind w:left="373"/>
        <w:jc w:val="left"/>
        <w:textAlignment w:val="auto"/>
      </w:pPr>
      <w:r>
        <w:rPr>
          <w:rFonts w:ascii="Times New Roman"/>
          <w:b w:val="false"/>
          <w:i w:val="false"/>
          <w:color w:val="000000"/>
          <w:sz w:val="24"/>
          <w:lang w:val="ro-RO"/>
        </w:rPr>
        <w:t>- sonde uretrale;</w:t>
      </w:r>
    </w:p>
    <w:p>
      <w:pPr>
        <w:spacing w:before="26" w:after="240"/>
        <w:ind w:left="373"/>
        <w:jc w:val="left"/>
        <w:textAlignment w:val="auto"/>
      </w:pPr>
      <w:r>
        <w:rPr>
          <w:rFonts w:ascii="Times New Roman"/>
          <w:b w:val="false"/>
          <w:i w:val="false"/>
          <w:color w:val="000000"/>
          <w:sz w:val="24"/>
          <w:lang w:val="ro-RO"/>
        </w:rPr>
        <w:t>- atele Kramer;</w:t>
      </w:r>
    </w:p>
    <w:p>
      <w:pPr>
        <w:spacing w:before="26" w:after="240"/>
        <w:ind w:left="373"/>
        <w:jc w:val="left"/>
        <w:textAlignment w:val="auto"/>
      </w:pPr>
      <w:r>
        <w:rPr>
          <w:rFonts w:ascii="Times New Roman"/>
          <w:b w:val="false"/>
          <w:i w:val="false"/>
          <w:color w:val="000000"/>
          <w:sz w:val="24"/>
          <w:lang w:val="ro-RO"/>
        </w:rPr>
        <w:t>- mănuşi chirurgicale;</w:t>
      </w:r>
    </w:p>
    <w:p>
      <w:pPr>
        <w:spacing w:before="26" w:after="240"/>
        <w:ind w:left="373"/>
        <w:jc w:val="left"/>
        <w:textAlignment w:val="auto"/>
      </w:pPr>
      <w:r>
        <w:rPr>
          <w:rFonts w:ascii="Times New Roman"/>
          <w:b w:val="false"/>
          <w:i w:val="false"/>
          <w:color w:val="000000"/>
          <w:sz w:val="24"/>
          <w:lang w:val="ro-RO"/>
        </w:rPr>
        <w:t>- tăviţe renale.</w:t>
      </w:r>
    </w:p>
    <w:p>
      <w:pPr>
        <w:spacing w:before="106" w:after="0"/>
        <w:ind w:left="373"/>
        <w:jc w:val="center"/>
        <w:textAlignment w:val="auto"/>
      </w:pPr>
      <w:r>
        <w:rPr>
          <w:rFonts w:ascii="Times New Roman"/>
          <w:b/>
          <w:i w:val="false"/>
          <w:color w:val="000000"/>
          <w:sz w:val="24"/>
          <w:lang w:val="ro-RO"/>
        </w:rPr>
        <w:t>7.</w:t>
      </w:r>
      <w:r>
        <w:rPr>
          <w:rFonts w:ascii="Times New Roman"/>
          <w:b/>
          <w:i w:val="false"/>
          <w:color w:val="000000"/>
          <w:sz w:val="24"/>
          <w:lang w:val="ro-RO"/>
        </w:rPr>
        <w:t>Chirurgie plastică, estetică şi microchirurgie reconstructivă</w:t>
      </w:r>
    </w:p>
    <w:p>
      <w:pPr>
        <w:spacing w:before="26" w:after="240"/>
        <w:ind w:left="373"/>
        <w:jc w:val="left"/>
        <w:textAlignment w:val="auto"/>
      </w:pPr>
      <w:r>
        <w:rPr>
          <w:rFonts w:ascii="Times New Roman"/>
          <w:b w:val="false"/>
          <w:i w:val="false"/>
          <w:color w:val="000000"/>
          <w:sz w:val="24"/>
          <w:lang w:val="ro-RO"/>
        </w:rPr>
        <w:t>Dotare:</w:t>
      </w:r>
    </w:p>
    <w:p>
      <w:pPr>
        <w:spacing w:before="80" w:after="0"/>
        <w:ind w:left="373"/>
        <w:jc w:val="center"/>
        <w:textAlignment w:val="auto"/>
      </w:pPr>
      <w:r>
        <w:rPr>
          <w:rFonts w:ascii="Times New Roman"/>
          <w:b/>
          <w:i w:val="false"/>
          <w:color w:val="000000"/>
          <w:sz w:val="24"/>
          <w:lang w:val="ro-RO"/>
        </w:rPr>
        <w:t>a)</w:t>
      </w:r>
      <w:r>
        <w:rPr>
          <w:rFonts w:ascii="Times New Roman"/>
          <w:b/>
          <w:i w:val="false"/>
          <w:color w:val="000000"/>
          <w:sz w:val="24"/>
          <w:lang w:val="ro-RO"/>
        </w:rPr>
        <w:t>Microchirurgie reconstructivă (nivel maxim de tratamente - injectări de toxină botulinică, acid hialuronic)</w:t>
      </w:r>
    </w:p>
    <w:p>
      <w:pPr>
        <w:spacing w:before="26" w:after="240"/>
        <w:ind w:left="373"/>
        <w:jc w:val="left"/>
        <w:textAlignment w:val="auto"/>
      </w:pPr>
      <w:r>
        <w:rPr>
          <w:rFonts w:ascii="Times New Roman"/>
          <w:b w:val="false"/>
          <w:i w:val="false"/>
          <w:color w:val="000000"/>
          <w:sz w:val="24"/>
          <w:lang w:val="ro-RO"/>
        </w:rPr>
        <w:t>Mijloace fixe</w:t>
      </w:r>
    </w:p>
    <w:p>
      <w:pPr>
        <w:spacing w:before="26" w:after="240"/>
        <w:ind w:left="373"/>
        <w:jc w:val="left"/>
        <w:textAlignment w:val="auto"/>
      </w:pPr>
      <w:r>
        <w:rPr>
          <w:rFonts w:ascii="Times New Roman"/>
          <w:b w:val="false"/>
          <w:i w:val="false"/>
          <w:color w:val="000000"/>
          <w:sz w:val="24"/>
          <w:lang w:val="ro-RO"/>
        </w:rPr>
        <w:t>- trusă de resuscitare respiratorie şi cardiocirculatorie;</w:t>
      </w:r>
    </w:p>
    <w:p>
      <w:pPr>
        <w:spacing w:before="26" w:after="240"/>
        <w:ind w:left="373"/>
        <w:jc w:val="left"/>
        <w:textAlignment w:val="auto"/>
      </w:pPr>
      <w:r>
        <w:rPr>
          <w:rFonts w:ascii="Times New Roman"/>
          <w:b w:val="false"/>
          <w:i w:val="false"/>
          <w:color w:val="000000"/>
          <w:sz w:val="24"/>
          <w:lang w:val="ro-RO"/>
        </w:rPr>
        <w:t>- mobilier medical specific, canapea de consultaţii medicale/masa de tratamente</w:t>
      </w:r>
    </w:p>
    <w:p>
      <w:pPr>
        <w:spacing w:before="26" w:after="240"/>
        <w:ind w:left="373"/>
        <w:jc w:val="left"/>
        <w:textAlignment w:val="auto"/>
      </w:pPr>
      <w:r>
        <w:rPr>
          <w:rFonts w:ascii="Times New Roman"/>
          <w:b w:val="false"/>
          <w:i w:val="false"/>
          <w:color w:val="000000"/>
          <w:sz w:val="24"/>
          <w:lang w:val="ro-RO"/>
        </w:rPr>
        <w:t>Tehnica medicală, instrumentar, consumabile:</w:t>
      </w:r>
    </w:p>
    <w:p>
      <w:pPr>
        <w:spacing w:before="26" w:after="240"/>
        <w:ind w:left="373"/>
        <w:jc w:val="left"/>
        <w:textAlignment w:val="auto"/>
      </w:pPr>
      <w:r>
        <w:rPr>
          <w:rFonts w:ascii="Times New Roman"/>
          <w:b w:val="false"/>
          <w:i w:val="false"/>
          <w:color w:val="000000"/>
          <w:sz w:val="24"/>
          <w:lang w:val="ro-RO"/>
        </w:rPr>
        <w:t>- aparat de urgenţă (adrenalina minim 3 fiole în stoc, HHC minim 1000 mg în stoc, antihistaminice, ser glucozat 5% minim 5 flacoane de 250 ml, ser fiziologic minim 5 flacoane de 250 ml, branule de diverse mărimi)</w:t>
      </w:r>
    </w:p>
    <w:p>
      <w:pPr>
        <w:spacing w:before="26" w:after="240"/>
        <w:ind w:left="373"/>
        <w:jc w:val="left"/>
        <w:textAlignment w:val="auto"/>
      </w:pPr>
      <w:r>
        <w:rPr>
          <w:rFonts w:ascii="Times New Roman"/>
          <w:b w:val="false"/>
          <w:i w:val="false"/>
          <w:color w:val="000000"/>
          <w:sz w:val="24"/>
          <w:lang w:val="ro-RO"/>
        </w:rPr>
        <w:t>Observaţii: Hialuronidaza este o substanţă recomandată de toate ghidurile internaţionale pentru cei care practica injectare de Acid Hialuronic, astfel încât se recomandă minim 2 flacoane pe stoc şi obţinerea Autorizaţiei de Punere pe Piaţă din partea Agenţiei Naţionale a Medicamentului şi Dispozitivelor Medicale</w:t>
      </w:r>
    </w:p>
    <w:p>
      <w:pPr>
        <w:spacing w:before="80" w:after="0"/>
        <w:ind w:left="373"/>
        <w:jc w:val="center"/>
        <w:textAlignment w:val="auto"/>
      </w:pPr>
      <w:r>
        <w:rPr>
          <w:rFonts w:ascii="Times New Roman"/>
          <w:b/>
          <w:i w:val="false"/>
          <w:color w:val="000000"/>
          <w:sz w:val="24"/>
          <w:lang w:val="ro-RO"/>
        </w:rPr>
        <w:t>b)</w:t>
      </w:r>
      <w:r>
        <w:rPr>
          <w:rFonts w:ascii="Times New Roman"/>
          <w:b/>
          <w:i w:val="false"/>
          <w:color w:val="000000"/>
          <w:sz w:val="24"/>
          <w:lang w:val="ro-RO"/>
        </w:rPr>
        <w:t>Cabinet de consultaţii şi tratamente chirurgicale, inclusiv chirurgie minim ambulatorie - mică chirurgie</w:t>
      </w:r>
    </w:p>
    <w:p>
      <w:pPr>
        <w:spacing w:before="26" w:after="240"/>
        <w:ind w:left="373"/>
        <w:jc w:val="left"/>
        <w:textAlignment w:val="auto"/>
      </w:pPr>
      <w:r>
        <w:rPr>
          <w:rFonts w:ascii="Times New Roman"/>
          <w:b w:val="false"/>
          <w:i w:val="false"/>
          <w:color w:val="000000"/>
          <w:sz w:val="24"/>
          <w:lang w:val="ro-RO"/>
        </w:rPr>
        <w:t>Mijloace fixe</w:t>
      </w:r>
    </w:p>
    <w:p>
      <w:pPr>
        <w:spacing w:before="26" w:after="240"/>
        <w:ind w:left="373"/>
        <w:jc w:val="left"/>
        <w:textAlignment w:val="auto"/>
      </w:pPr>
      <w:r>
        <w:rPr>
          <w:rFonts w:ascii="Times New Roman"/>
          <w:b w:val="false"/>
          <w:i w:val="false"/>
          <w:color w:val="000000"/>
          <w:sz w:val="24"/>
          <w:lang w:val="ro-RO"/>
        </w:rPr>
        <w:t>- trusă de resuscitare respiratorie şi cardiocirculatorie inclusiv defibrilator;</w:t>
      </w:r>
    </w:p>
    <w:p>
      <w:pPr>
        <w:spacing w:before="26" w:after="240"/>
        <w:ind w:left="373"/>
        <w:jc w:val="left"/>
        <w:textAlignment w:val="auto"/>
      </w:pPr>
      <w:r>
        <w:rPr>
          <w:rFonts w:ascii="Times New Roman"/>
          <w:b w:val="false"/>
          <w:i w:val="false"/>
          <w:color w:val="000000"/>
          <w:sz w:val="24"/>
          <w:lang w:val="ro-RO"/>
        </w:rPr>
        <w:t>- masă intervenţii chirurgicale/tratamente;</w:t>
      </w:r>
    </w:p>
    <w:p>
      <w:pPr>
        <w:spacing w:before="26" w:after="240"/>
        <w:ind w:left="373"/>
        <w:jc w:val="left"/>
        <w:textAlignment w:val="auto"/>
      </w:pPr>
      <w:r>
        <w:rPr>
          <w:rFonts w:ascii="Times New Roman"/>
          <w:b w:val="false"/>
          <w:i w:val="false"/>
          <w:color w:val="000000"/>
          <w:sz w:val="24"/>
          <w:lang w:val="ro-RO"/>
        </w:rPr>
        <w:t>- sursă de oxigen (Butelie Oxigen Medical cu reductor şi accesorii, 3-5 L);</w:t>
      </w:r>
    </w:p>
    <w:p>
      <w:pPr>
        <w:spacing w:before="26" w:after="240"/>
        <w:ind w:left="373"/>
        <w:jc w:val="left"/>
        <w:textAlignment w:val="auto"/>
      </w:pPr>
      <w:r>
        <w:rPr>
          <w:rFonts w:ascii="Times New Roman"/>
          <w:b w:val="false"/>
          <w:i w:val="false"/>
          <w:color w:val="000000"/>
          <w:sz w:val="24"/>
          <w:lang w:val="ro-RO"/>
        </w:rPr>
        <w:t>- autoclav clasa B, cu revizii la zi (pungi autoclav cu marker de sterilizare, casolete instrumentar autoclave, registru sterilizare, etichete sterilizare care se vor aplica la fiecare sterilizare, soluţii de dezinfectat suprafeţe şi pardoseli);</w:t>
      </w:r>
    </w:p>
    <w:p>
      <w:pPr>
        <w:spacing w:before="26" w:after="240"/>
        <w:ind w:left="373"/>
        <w:jc w:val="left"/>
        <w:textAlignment w:val="auto"/>
      </w:pPr>
      <w:r>
        <w:rPr>
          <w:rFonts w:ascii="Times New Roman"/>
          <w:b w:val="false"/>
          <w:i w:val="false"/>
          <w:color w:val="000000"/>
          <w:sz w:val="24"/>
          <w:lang w:val="ro-RO"/>
        </w:rPr>
        <w:t>- Aparat UV pentru sterilizare cabinet;</w:t>
      </w:r>
    </w:p>
    <w:p>
      <w:pPr>
        <w:spacing w:before="26" w:after="240"/>
        <w:ind w:left="373"/>
        <w:jc w:val="left"/>
        <w:textAlignment w:val="auto"/>
      </w:pPr>
      <w:r>
        <w:rPr>
          <w:rFonts w:ascii="Times New Roman"/>
          <w:b w:val="false"/>
          <w:i w:val="false"/>
          <w:color w:val="000000"/>
          <w:sz w:val="24"/>
          <w:lang w:val="ro-RO"/>
        </w:rPr>
        <w:t>- Masă de instrumentar tip Mayo;</w:t>
      </w:r>
    </w:p>
    <w:p>
      <w:pPr>
        <w:spacing w:before="26" w:after="240"/>
        <w:ind w:left="373"/>
        <w:jc w:val="left"/>
        <w:textAlignment w:val="auto"/>
      </w:pPr>
      <w:r>
        <w:rPr>
          <w:rFonts w:ascii="Times New Roman"/>
          <w:b w:val="false"/>
          <w:i w:val="false"/>
          <w:color w:val="000000"/>
          <w:sz w:val="24"/>
          <w:lang w:val="ro-RO"/>
        </w:rPr>
        <w:t>- Lampă chirurgicală mobilă sau fixă;</w:t>
      </w:r>
    </w:p>
    <w:p>
      <w:pPr>
        <w:spacing w:before="26" w:after="240"/>
        <w:ind w:left="373"/>
        <w:jc w:val="left"/>
        <w:textAlignment w:val="auto"/>
      </w:pPr>
      <w:r>
        <w:rPr>
          <w:rFonts w:ascii="Times New Roman"/>
          <w:b w:val="false"/>
          <w:i w:val="false"/>
          <w:color w:val="000000"/>
          <w:sz w:val="24"/>
          <w:lang w:val="ro-RO"/>
        </w:rPr>
        <w:t>- Electrocauter;</w:t>
      </w:r>
    </w:p>
    <w:p>
      <w:pPr>
        <w:spacing w:before="26" w:after="240"/>
        <w:ind w:left="373"/>
        <w:jc w:val="left"/>
        <w:textAlignment w:val="auto"/>
      </w:pPr>
      <w:r>
        <w:rPr>
          <w:rFonts w:ascii="Times New Roman"/>
          <w:b w:val="false"/>
          <w:i w:val="false"/>
          <w:color w:val="000000"/>
          <w:sz w:val="24"/>
          <w:lang w:val="ro-RO"/>
        </w:rPr>
        <w:t>Tehnica medicală, instrumentar, consumabile:</w:t>
      </w:r>
    </w:p>
    <w:p>
      <w:pPr>
        <w:spacing w:before="26" w:after="240"/>
        <w:ind w:left="373"/>
        <w:jc w:val="left"/>
        <w:textAlignment w:val="auto"/>
      </w:pPr>
      <w:r>
        <w:rPr>
          <w:rFonts w:ascii="Times New Roman"/>
          <w:b w:val="false"/>
          <w:i w:val="false"/>
          <w:color w:val="000000"/>
          <w:sz w:val="24"/>
          <w:lang w:val="ro-RO"/>
        </w:rPr>
        <w:t>- 3 truse de mici intervenţii; mâner bisturiu pentru lame de unică folosinţă, lame bisturiu unică folosinţă, foarfece minim 2, pensa anatomică, pensă chirurgicală, chiuretă, portac, fire de sutură sterile sertizate diferite mărimi, permanente şi resorbabile, pense Pean 2 buc, Pense Kocher 2 buc, depărtător 1 buc.);</w:t>
      </w:r>
    </w:p>
    <w:p>
      <w:pPr>
        <w:spacing w:before="26" w:after="240"/>
        <w:ind w:left="373"/>
        <w:jc w:val="left"/>
        <w:textAlignment w:val="auto"/>
      </w:pPr>
      <w:r>
        <w:rPr>
          <w:rFonts w:ascii="Times New Roman"/>
          <w:b w:val="false"/>
          <w:i w:val="false"/>
          <w:color w:val="000000"/>
          <w:sz w:val="24"/>
          <w:lang w:val="ro-RO"/>
        </w:rPr>
        <w:t>- 5 seturi instrumente chirurgicale pentru pansamente/suprimarea firelor;</w:t>
      </w:r>
    </w:p>
    <w:p>
      <w:pPr>
        <w:spacing w:before="26" w:after="240"/>
        <w:ind w:left="373"/>
        <w:jc w:val="left"/>
        <w:textAlignment w:val="auto"/>
      </w:pPr>
      <w:r>
        <w:rPr>
          <w:rFonts w:ascii="Times New Roman"/>
          <w:b w:val="false"/>
          <w:i w:val="false"/>
          <w:color w:val="000000"/>
          <w:sz w:val="24"/>
          <w:lang w:val="ro-RO"/>
        </w:rPr>
        <w:t>- câmpuri operatorii de unică folosinţă pentru mica chirurgie - stoc minim 10 seturi;</w:t>
      </w:r>
    </w:p>
    <w:p>
      <w:pPr>
        <w:spacing w:before="26" w:after="240"/>
        <w:ind w:left="373"/>
        <w:jc w:val="left"/>
        <w:textAlignment w:val="auto"/>
      </w:pPr>
      <w:r>
        <w:rPr>
          <w:rFonts w:ascii="Times New Roman"/>
          <w:b w:val="false"/>
          <w:i w:val="false"/>
          <w:color w:val="000000"/>
          <w:sz w:val="24"/>
          <w:lang w:val="ro-RO"/>
        </w:rPr>
        <w:t>- halate chirurgicale de unică folosinţă, mănuşi de unică folosinţă diverse mărimi, capeline de unică folosinţă, măşti chirurgicale de unică folosinţă - stoc minim 5 seturi;</w:t>
      </w:r>
    </w:p>
    <w:p>
      <w:pPr>
        <w:spacing w:before="26" w:after="240"/>
        <w:ind w:left="373"/>
        <w:jc w:val="left"/>
        <w:textAlignment w:val="auto"/>
      </w:pPr>
      <w:r>
        <w:rPr>
          <w:rFonts w:ascii="Times New Roman"/>
          <w:b w:val="false"/>
          <w:i w:val="false"/>
          <w:color w:val="000000"/>
          <w:sz w:val="24"/>
          <w:lang w:val="ro-RO"/>
        </w:rPr>
        <w:t>- soluţii dezinfectante mâini, betadină, apa oxigenată, alcool sanitar;</w:t>
      </w:r>
    </w:p>
    <w:p>
      <w:pPr>
        <w:spacing w:before="26" w:after="240"/>
        <w:ind w:left="373"/>
        <w:jc w:val="left"/>
        <w:textAlignment w:val="auto"/>
      </w:pPr>
      <w:r>
        <w:rPr>
          <w:rFonts w:ascii="Times New Roman"/>
          <w:b w:val="false"/>
          <w:i w:val="false"/>
          <w:color w:val="000000"/>
          <w:sz w:val="24"/>
          <w:lang w:val="ro-RO"/>
        </w:rPr>
        <w:t>- termometru;</w:t>
      </w:r>
    </w:p>
    <w:p>
      <w:pPr>
        <w:spacing w:before="26" w:after="240"/>
        <w:ind w:left="373"/>
        <w:jc w:val="left"/>
        <w:textAlignment w:val="auto"/>
      </w:pPr>
      <w:r>
        <w:rPr>
          <w:rFonts w:ascii="Times New Roman"/>
          <w:b w:val="false"/>
          <w:i w:val="false"/>
          <w:color w:val="000000"/>
          <w:sz w:val="24"/>
          <w:lang w:val="ro-RO"/>
        </w:rPr>
        <w:t>- comprese sterile;</w:t>
      </w:r>
    </w:p>
    <w:p>
      <w:pPr>
        <w:spacing w:before="26" w:after="240"/>
        <w:ind w:left="373"/>
        <w:jc w:val="left"/>
        <w:textAlignment w:val="auto"/>
      </w:pPr>
      <w:r>
        <w:rPr>
          <w:rFonts w:ascii="Times New Roman"/>
          <w:b w:val="false"/>
          <w:i w:val="false"/>
          <w:color w:val="000000"/>
          <w:sz w:val="24"/>
          <w:lang w:val="ro-RO"/>
        </w:rPr>
        <w:t>- ochelari protecţie medic şi asistente;</w:t>
      </w:r>
    </w:p>
    <w:p>
      <w:pPr>
        <w:spacing w:before="26" w:after="240"/>
        <w:ind w:left="373"/>
        <w:jc w:val="left"/>
        <w:textAlignment w:val="auto"/>
      </w:pPr>
      <w:r>
        <w:rPr>
          <w:rFonts w:ascii="Times New Roman"/>
          <w:b w:val="false"/>
          <w:i w:val="false"/>
          <w:color w:val="000000"/>
          <w:sz w:val="24"/>
          <w:lang w:val="ro-RO"/>
        </w:rPr>
        <w:t>- seringi de unică folosinţă, diverse, minim 100 buc în stoc;</w:t>
      </w:r>
    </w:p>
    <w:p>
      <w:pPr>
        <w:spacing w:before="26" w:after="240"/>
        <w:ind w:left="373"/>
        <w:jc w:val="left"/>
        <w:textAlignment w:val="auto"/>
      </w:pPr>
      <w:r>
        <w:rPr>
          <w:rFonts w:ascii="Times New Roman"/>
          <w:b w:val="false"/>
          <w:i w:val="false"/>
          <w:color w:val="000000"/>
          <w:sz w:val="24"/>
          <w:lang w:val="ro-RO"/>
        </w:rPr>
        <w:t>- Aparat de Urgenţă (adrenalină minim 3 fiole în stoc, HHC minim 1000 mg în stoc, antihistaminice, ser glucozat 5% minim 5 flacoane de 250 ml, ser fiziologic minim 5 flacoane de 250 ml, branule diverse mărimi)</w:t>
      </w:r>
    </w:p>
    <w:p>
      <w:pPr>
        <w:spacing w:before="26" w:after="240"/>
        <w:ind w:left="373"/>
        <w:jc w:val="left"/>
        <w:textAlignment w:val="auto"/>
      </w:pPr>
      <w:r>
        <w:rPr>
          <w:rFonts w:ascii="Times New Roman"/>
          <w:b w:val="false"/>
          <w:i w:val="false"/>
          <w:color w:val="000000"/>
          <w:sz w:val="24"/>
          <w:lang w:val="ro-RO"/>
        </w:rPr>
        <w:t>Observaţii: Hialuronidaza este o substanţă recomandată de toate ghidurile internaţionale pentru cei care practica injectare de Acid Hialuronic, astfel încât propunem minim 2 flacoane pe stoc şi obţinerea Autorizaţiei de Punere pe Piaţă din partea Agenţiei Naţionale a Medicamentului şi Dispozitivelor Medicale;</w:t>
      </w:r>
    </w:p>
    <w:p>
      <w:pPr>
        <w:spacing w:before="106" w:after="0"/>
        <w:ind w:left="373"/>
        <w:jc w:val="center"/>
        <w:textAlignment w:val="auto"/>
      </w:pPr>
      <w:r>
        <w:rPr>
          <w:rFonts w:ascii="Times New Roman"/>
          <w:b/>
          <w:i w:val="false"/>
          <w:color w:val="000000"/>
          <w:sz w:val="24"/>
          <w:lang w:val="ro-RO"/>
        </w:rPr>
        <w:t>8.</w:t>
      </w:r>
      <w:r>
        <w:rPr>
          <w:rFonts w:ascii="Times New Roman"/>
          <w:b/>
          <w:i w:val="false"/>
          <w:color w:val="000000"/>
          <w:sz w:val="24"/>
          <w:lang w:val="ro-RO"/>
        </w:rPr>
        <w:t>Chirurgie pediatrică</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trusă instrumentar sutură plăgi;</w:t>
      </w:r>
    </w:p>
    <w:p>
      <w:pPr>
        <w:spacing w:before="26" w:after="240"/>
        <w:ind w:left="373"/>
        <w:jc w:val="left"/>
        <w:textAlignment w:val="auto"/>
      </w:pPr>
      <w:r>
        <w:rPr>
          <w:rFonts w:ascii="Times New Roman"/>
          <w:b w:val="false"/>
          <w:i w:val="false"/>
          <w:color w:val="000000"/>
          <w:sz w:val="24"/>
          <w:lang w:val="ro-RO"/>
        </w:rPr>
        <w:t>- material sutură atraumatic;</w:t>
      </w:r>
    </w:p>
    <w:p>
      <w:pPr>
        <w:spacing w:before="26" w:after="240"/>
        <w:ind w:left="373"/>
        <w:jc w:val="left"/>
        <w:textAlignment w:val="auto"/>
      </w:pPr>
      <w:r>
        <w:rPr>
          <w:rFonts w:ascii="Times New Roman"/>
          <w:b w:val="false"/>
          <w:i w:val="false"/>
          <w:color w:val="000000"/>
          <w:sz w:val="24"/>
          <w:lang w:val="ro-RO"/>
        </w:rPr>
        <w:t>- comprese sterile;</w:t>
      </w:r>
    </w:p>
    <w:p>
      <w:pPr>
        <w:spacing w:before="26" w:after="240"/>
        <w:ind w:left="373"/>
        <w:jc w:val="left"/>
        <w:textAlignment w:val="auto"/>
      </w:pPr>
      <w:r>
        <w:rPr>
          <w:rFonts w:ascii="Times New Roman"/>
          <w:b w:val="false"/>
          <w:i w:val="false"/>
          <w:color w:val="000000"/>
          <w:sz w:val="24"/>
          <w:lang w:val="ro-RO"/>
        </w:rPr>
        <w:t>- pansamente;</w:t>
      </w:r>
    </w:p>
    <w:p>
      <w:pPr>
        <w:spacing w:before="26" w:after="240"/>
        <w:ind w:left="373"/>
        <w:jc w:val="left"/>
        <w:textAlignment w:val="auto"/>
      </w:pPr>
      <w:r>
        <w:rPr>
          <w:rFonts w:ascii="Times New Roman"/>
          <w:b w:val="false"/>
          <w:i w:val="false"/>
          <w:color w:val="000000"/>
          <w:sz w:val="24"/>
          <w:lang w:val="ro-RO"/>
        </w:rPr>
        <w:t>- mănuşi chirurgicale;</w:t>
      </w:r>
    </w:p>
    <w:p>
      <w:pPr>
        <w:spacing w:before="26" w:after="240"/>
        <w:ind w:left="373"/>
        <w:jc w:val="left"/>
        <w:textAlignment w:val="auto"/>
      </w:pPr>
      <w:r>
        <w:rPr>
          <w:rFonts w:ascii="Times New Roman"/>
          <w:b w:val="false"/>
          <w:i w:val="false"/>
          <w:color w:val="000000"/>
          <w:sz w:val="24"/>
          <w:lang w:val="ro-RO"/>
        </w:rPr>
        <w:t>- truse anestezie locală;</w:t>
      </w:r>
    </w:p>
    <w:p>
      <w:pPr>
        <w:spacing w:before="26" w:after="240"/>
        <w:ind w:left="373"/>
        <w:jc w:val="left"/>
        <w:textAlignment w:val="auto"/>
      </w:pPr>
      <w:r>
        <w:rPr>
          <w:rFonts w:ascii="Times New Roman"/>
          <w:b w:val="false"/>
          <w:i w:val="false"/>
          <w:color w:val="000000"/>
          <w:sz w:val="24"/>
          <w:lang w:val="ro-RO"/>
        </w:rPr>
        <w:t>- feşi ghipsate + vată ortopedică;</w:t>
      </w:r>
    </w:p>
    <w:p>
      <w:pPr>
        <w:spacing w:before="26" w:after="240"/>
        <w:ind w:left="373"/>
        <w:jc w:val="left"/>
        <w:textAlignment w:val="auto"/>
      </w:pPr>
      <w:r>
        <w:rPr>
          <w:rFonts w:ascii="Times New Roman"/>
          <w:b w:val="false"/>
          <w:i w:val="false"/>
          <w:color w:val="000000"/>
          <w:sz w:val="24"/>
          <w:lang w:val="ro-RO"/>
        </w:rPr>
        <w:t>- dezinfectante;</w:t>
      </w:r>
    </w:p>
    <w:p>
      <w:pPr>
        <w:spacing w:before="26" w:after="240"/>
        <w:ind w:left="373"/>
        <w:jc w:val="left"/>
        <w:textAlignment w:val="auto"/>
      </w:pPr>
      <w:r>
        <w:rPr>
          <w:rFonts w:ascii="Times New Roman"/>
          <w:b w:val="false"/>
          <w:i w:val="false"/>
          <w:color w:val="000000"/>
          <w:sz w:val="24"/>
          <w:lang w:val="ro-RO"/>
        </w:rPr>
        <w:t>- megatoscop;</w:t>
      </w:r>
    </w:p>
    <w:p>
      <w:pPr>
        <w:spacing w:before="26" w:after="240"/>
        <w:ind w:left="373"/>
        <w:jc w:val="left"/>
        <w:textAlignment w:val="auto"/>
      </w:pPr>
      <w:r>
        <w:rPr>
          <w:rFonts w:ascii="Times New Roman"/>
          <w:b w:val="false"/>
          <w:i w:val="false"/>
          <w:color w:val="000000"/>
          <w:sz w:val="24"/>
          <w:lang w:val="ro-RO"/>
        </w:rPr>
        <w:t>- termometru;</w:t>
      </w:r>
    </w:p>
    <w:p>
      <w:pPr>
        <w:spacing w:before="26" w:after="240"/>
        <w:ind w:left="373"/>
        <w:jc w:val="left"/>
        <w:textAlignment w:val="auto"/>
      </w:pPr>
      <w:r>
        <w:rPr>
          <w:rFonts w:ascii="Times New Roman"/>
          <w:b w:val="false"/>
          <w:i w:val="false"/>
          <w:color w:val="000000"/>
          <w:sz w:val="24"/>
          <w:lang w:val="ro-RO"/>
        </w:rPr>
        <w:t>- cântar;</w:t>
      </w:r>
    </w:p>
    <w:p>
      <w:pPr>
        <w:spacing w:before="26" w:after="240"/>
        <w:ind w:left="373"/>
        <w:jc w:val="left"/>
        <w:textAlignment w:val="auto"/>
      </w:pPr>
      <w:r>
        <w:rPr>
          <w:rFonts w:ascii="Times New Roman"/>
          <w:b w:val="false"/>
          <w:i w:val="false"/>
          <w:color w:val="000000"/>
          <w:sz w:val="24"/>
          <w:lang w:val="ro-RO"/>
        </w:rPr>
        <w:t>- centimetru;</w:t>
      </w:r>
    </w:p>
    <w:p>
      <w:pPr>
        <w:spacing w:before="26" w:after="240"/>
        <w:ind w:left="373"/>
        <w:jc w:val="left"/>
        <w:textAlignment w:val="auto"/>
      </w:pPr>
      <w:r>
        <w:rPr>
          <w:rFonts w:ascii="Times New Roman"/>
          <w:b w:val="false"/>
          <w:i w:val="false"/>
          <w:color w:val="000000"/>
          <w:sz w:val="24"/>
          <w:lang w:val="ro-RO"/>
        </w:rPr>
        <w:t>- lame de bisturiu.</w:t>
      </w:r>
    </w:p>
    <w:p>
      <w:pPr>
        <w:spacing w:before="106" w:after="0"/>
        <w:ind w:left="373"/>
        <w:jc w:val="center"/>
        <w:textAlignment w:val="auto"/>
      </w:pPr>
      <w:r>
        <w:rPr>
          <w:rFonts w:ascii="Times New Roman"/>
          <w:b/>
          <w:i w:val="false"/>
          <w:color w:val="000000"/>
          <w:sz w:val="24"/>
          <w:lang w:val="ro-RO"/>
        </w:rPr>
        <w:t>9.</w:t>
      </w:r>
      <w:r>
        <w:rPr>
          <w:rFonts w:ascii="Times New Roman"/>
          <w:b/>
          <w:i w:val="false"/>
          <w:color w:val="000000"/>
          <w:sz w:val="24"/>
          <w:lang w:val="ro-RO"/>
        </w:rPr>
        <w:t>Chirurgie vasculară</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aparat de măsurat tensiunea arterială cu stetoscop;</w:t>
      </w:r>
    </w:p>
    <w:p>
      <w:pPr>
        <w:spacing w:before="26" w:after="240"/>
        <w:ind w:left="373"/>
        <w:jc w:val="left"/>
        <w:textAlignment w:val="auto"/>
      </w:pPr>
      <w:r>
        <w:rPr>
          <w:rFonts w:ascii="Times New Roman"/>
          <w:b w:val="false"/>
          <w:i w:val="false"/>
          <w:color w:val="000000"/>
          <w:sz w:val="24"/>
          <w:lang w:val="ro-RO"/>
        </w:rPr>
        <w:t>- oscilometru;</w:t>
      </w:r>
    </w:p>
    <w:p>
      <w:pPr>
        <w:spacing w:before="26" w:after="240"/>
        <w:ind w:left="373"/>
        <w:jc w:val="left"/>
        <w:textAlignment w:val="auto"/>
      </w:pPr>
      <w:r>
        <w:rPr>
          <w:rFonts w:ascii="Times New Roman"/>
          <w:b w:val="false"/>
          <w:i w:val="false"/>
          <w:color w:val="000000"/>
          <w:sz w:val="24"/>
          <w:lang w:val="ro-RO"/>
        </w:rPr>
        <w:t>- aparat EKG;</w:t>
      </w:r>
    </w:p>
    <w:p>
      <w:pPr>
        <w:spacing w:before="26" w:after="240"/>
        <w:ind w:left="373"/>
        <w:jc w:val="left"/>
        <w:textAlignment w:val="auto"/>
      </w:pPr>
      <w:r>
        <w:rPr>
          <w:rFonts w:ascii="Times New Roman"/>
          <w:b w:val="false"/>
          <w:i w:val="false"/>
          <w:color w:val="000000"/>
          <w:sz w:val="24"/>
          <w:lang w:val="ro-RO"/>
        </w:rPr>
        <w:t>- doppler vascular;</w:t>
      </w:r>
    </w:p>
    <w:p>
      <w:pPr>
        <w:spacing w:before="26" w:after="240"/>
        <w:ind w:left="373"/>
        <w:jc w:val="left"/>
        <w:textAlignment w:val="auto"/>
      </w:pPr>
      <w:r>
        <w:rPr>
          <w:rFonts w:ascii="Times New Roman"/>
          <w:b w:val="false"/>
          <w:i w:val="false"/>
          <w:color w:val="000000"/>
          <w:sz w:val="24"/>
          <w:lang w:val="ro-RO"/>
        </w:rPr>
        <w:t>- opţional: ecograf cord;</w:t>
      </w:r>
    </w:p>
    <w:p>
      <w:pPr>
        <w:spacing w:before="26" w:after="240"/>
        <w:ind w:left="373"/>
        <w:jc w:val="left"/>
        <w:textAlignment w:val="auto"/>
      </w:pPr>
      <w:r>
        <w:rPr>
          <w:rFonts w:ascii="Times New Roman"/>
          <w:b w:val="false"/>
          <w:i w:val="false"/>
          <w:color w:val="000000"/>
          <w:sz w:val="24"/>
          <w:lang w:val="ro-RO"/>
        </w:rPr>
        <w:t>- termometre;</w:t>
      </w:r>
    </w:p>
    <w:p>
      <w:pPr>
        <w:spacing w:before="26" w:after="240"/>
        <w:ind w:left="373"/>
        <w:jc w:val="left"/>
        <w:textAlignment w:val="auto"/>
      </w:pPr>
      <w:r>
        <w:rPr>
          <w:rFonts w:ascii="Times New Roman"/>
          <w:b w:val="false"/>
          <w:i w:val="false"/>
          <w:color w:val="000000"/>
          <w:sz w:val="24"/>
          <w:lang w:val="ro-RO"/>
        </w:rPr>
        <w:t>- trusă chirurgicală minimă.</w:t>
      </w:r>
    </w:p>
    <w:p>
      <w:pPr>
        <w:spacing w:before="106" w:after="0"/>
        <w:ind w:left="373"/>
        <w:jc w:val="center"/>
        <w:textAlignment w:val="auto"/>
      </w:pPr>
      <w:r>
        <w:rPr>
          <w:rFonts w:ascii="Times New Roman"/>
          <w:b/>
          <w:i w:val="false"/>
          <w:color w:val="000000"/>
          <w:sz w:val="24"/>
          <w:lang w:val="ro-RO"/>
        </w:rPr>
        <w:t>10.</w:t>
      </w:r>
      <w:r>
        <w:rPr>
          <w:rFonts w:ascii="Times New Roman"/>
          <w:b/>
          <w:i w:val="false"/>
          <w:color w:val="000000"/>
          <w:sz w:val="24"/>
          <w:lang w:val="ro-RO"/>
        </w:rPr>
        <w:t>Dermatovenerologie</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tensiometru şi stetoscop;</w:t>
      </w:r>
    </w:p>
    <w:p>
      <w:pPr>
        <w:spacing w:before="26" w:after="240"/>
        <w:ind w:left="373"/>
        <w:jc w:val="left"/>
        <w:textAlignment w:val="auto"/>
      </w:pPr>
      <w:r>
        <w:rPr>
          <w:rFonts w:ascii="Times New Roman"/>
          <w:b w:val="false"/>
          <w:i w:val="false"/>
          <w:color w:val="000000"/>
          <w:sz w:val="24"/>
          <w:lang w:val="ro-RO"/>
        </w:rPr>
        <w:t>- masă ginecologică;</w:t>
      </w:r>
    </w:p>
    <w:p>
      <w:pPr>
        <w:spacing w:before="26" w:after="240"/>
        <w:ind w:left="373"/>
        <w:jc w:val="left"/>
        <w:textAlignment w:val="auto"/>
      </w:pPr>
      <w:r>
        <w:rPr>
          <w:rFonts w:ascii="Times New Roman"/>
          <w:b w:val="false"/>
          <w:i w:val="false"/>
          <w:color w:val="000000"/>
          <w:sz w:val="24"/>
          <w:lang w:val="ro-RO"/>
        </w:rPr>
        <w:t>- lampă ultraviolete;</w:t>
      </w:r>
    </w:p>
    <w:p>
      <w:pPr>
        <w:spacing w:before="26" w:after="240"/>
        <w:ind w:left="373"/>
        <w:jc w:val="left"/>
        <w:textAlignment w:val="auto"/>
      </w:pPr>
      <w:r>
        <w:rPr>
          <w:rFonts w:ascii="Times New Roman"/>
          <w:b w:val="false"/>
          <w:i w:val="false"/>
          <w:color w:val="000000"/>
          <w:sz w:val="24"/>
          <w:lang w:val="ro-RO"/>
        </w:rPr>
        <w:t>- reflector;</w:t>
      </w:r>
    </w:p>
    <w:p>
      <w:pPr>
        <w:spacing w:before="26" w:after="240"/>
        <w:ind w:left="373"/>
        <w:jc w:val="left"/>
        <w:textAlignment w:val="auto"/>
      </w:pPr>
      <w:r>
        <w:rPr>
          <w:rFonts w:ascii="Times New Roman"/>
          <w:b w:val="false"/>
          <w:i w:val="false"/>
          <w:color w:val="000000"/>
          <w:sz w:val="24"/>
          <w:lang w:val="ro-RO"/>
        </w:rPr>
        <w:t>- electrocauter - dimensiuni medii sau mici;</w:t>
      </w:r>
    </w:p>
    <w:p>
      <w:pPr>
        <w:spacing w:before="26" w:after="240"/>
        <w:ind w:left="373"/>
        <w:jc w:val="left"/>
        <w:textAlignment w:val="auto"/>
      </w:pPr>
      <w:r>
        <w:rPr>
          <w:rFonts w:ascii="Times New Roman"/>
          <w:b w:val="false"/>
          <w:i w:val="false"/>
          <w:color w:val="000000"/>
          <w:sz w:val="24"/>
          <w:lang w:val="ro-RO"/>
        </w:rPr>
        <w:t>- microscop de laborator;</w:t>
      </w:r>
    </w:p>
    <w:p>
      <w:pPr>
        <w:spacing w:before="26" w:after="240"/>
        <w:ind w:left="373"/>
        <w:jc w:val="left"/>
        <w:textAlignment w:val="auto"/>
      </w:pPr>
      <w:r>
        <w:rPr>
          <w:rFonts w:ascii="Times New Roman"/>
          <w:b w:val="false"/>
          <w:i w:val="false"/>
          <w:color w:val="000000"/>
          <w:sz w:val="24"/>
          <w:lang w:val="ro-RO"/>
        </w:rPr>
        <w:t>- lupe cu mâner şi cu bec de diferite dimensiuni;</w:t>
      </w:r>
    </w:p>
    <w:p>
      <w:pPr>
        <w:spacing w:before="26" w:after="240"/>
        <w:ind w:left="373"/>
        <w:jc w:val="left"/>
        <w:textAlignment w:val="auto"/>
      </w:pPr>
      <w:r>
        <w:rPr>
          <w:rFonts w:ascii="Times New Roman"/>
          <w:b w:val="false"/>
          <w:i w:val="false"/>
          <w:color w:val="000000"/>
          <w:sz w:val="24"/>
          <w:lang w:val="ro-RO"/>
        </w:rPr>
        <w:t>- apăsător limbă;</w:t>
      </w:r>
    </w:p>
    <w:p>
      <w:pPr>
        <w:spacing w:before="26" w:after="240"/>
        <w:ind w:left="373"/>
        <w:jc w:val="left"/>
        <w:textAlignment w:val="auto"/>
      </w:pPr>
      <w:r>
        <w:rPr>
          <w:rFonts w:ascii="Times New Roman"/>
          <w:b w:val="false"/>
          <w:i w:val="false"/>
          <w:color w:val="000000"/>
          <w:sz w:val="24"/>
          <w:lang w:val="ro-RO"/>
        </w:rPr>
        <w:t>- deschizător gură;</w:t>
      </w:r>
    </w:p>
    <w:p>
      <w:pPr>
        <w:spacing w:before="26" w:after="240"/>
        <w:ind w:left="373"/>
        <w:jc w:val="left"/>
        <w:textAlignment w:val="auto"/>
      </w:pPr>
      <w:r>
        <w:rPr>
          <w:rFonts w:ascii="Times New Roman"/>
          <w:b w:val="false"/>
          <w:i w:val="false"/>
          <w:color w:val="000000"/>
          <w:sz w:val="24"/>
          <w:lang w:val="ro-RO"/>
        </w:rPr>
        <w:t>- termometre;</w:t>
      </w:r>
    </w:p>
    <w:p>
      <w:pPr>
        <w:spacing w:before="26" w:after="240"/>
        <w:ind w:left="373"/>
        <w:jc w:val="left"/>
        <w:textAlignment w:val="auto"/>
      </w:pPr>
      <w:r>
        <w:rPr>
          <w:rFonts w:ascii="Times New Roman"/>
          <w:b w:val="false"/>
          <w:i w:val="false"/>
          <w:color w:val="000000"/>
          <w:sz w:val="24"/>
          <w:lang w:val="ro-RO"/>
        </w:rPr>
        <w:t>- ciocan reflexe;</w:t>
      </w:r>
    </w:p>
    <w:p>
      <w:pPr>
        <w:spacing w:before="26" w:after="240"/>
        <w:ind w:left="373"/>
        <w:jc w:val="left"/>
        <w:textAlignment w:val="auto"/>
      </w:pPr>
      <w:r>
        <w:rPr>
          <w:rFonts w:ascii="Times New Roman"/>
          <w:b w:val="false"/>
          <w:i w:val="false"/>
          <w:color w:val="000000"/>
          <w:sz w:val="24"/>
          <w:lang w:val="ro-RO"/>
        </w:rPr>
        <w:t>- instrumentar chirurgical de specialitate;</w:t>
      </w:r>
    </w:p>
    <w:p>
      <w:pPr>
        <w:spacing w:before="26" w:after="240"/>
        <w:ind w:left="373"/>
        <w:jc w:val="left"/>
        <w:textAlignment w:val="auto"/>
      </w:pPr>
      <w:r>
        <w:rPr>
          <w:rFonts w:ascii="Times New Roman"/>
          <w:b w:val="false"/>
          <w:i w:val="false"/>
          <w:color w:val="000000"/>
          <w:sz w:val="24"/>
          <w:lang w:val="ro-RO"/>
        </w:rPr>
        <w:t>- specul vaginal;</w:t>
      </w:r>
    </w:p>
    <w:p>
      <w:pPr>
        <w:spacing w:before="26" w:after="240"/>
        <w:ind w:left="373"/>
        <w:jc w:val="left"/>
        <w:textAlignment w:val="auto"/>
      </w:pPr>
      <w:r>
        <w:rPr>
          <w:rFonts w:ascii="Times New Roman"/>
          <w:b w:val="false"/>
          <w:i w:val="false"/>
          <w:color w:val="000000"/>
          <w:sz w:val="24"/>
          <w:lang w:val="ro-RO"/>
        </w:rPr>
        <w:t>- specul anal;</w:t>
      </w:r>
    </w:p>
    <w:p>
      <w:pPr>
        <w:spacing w:before="26" w:after="240"/>
        <w:ind w:left="373"/>
        <w:jc w:val="left"/>
        <w:textAlignment w:val="auto"/>
      </w:pPr>
      <w:r>
        <w:rPr>
          <w:rFonts w:ascii="Times New Roman"/>
          <w:b w:val="false"/>
          <w:i w:val="false"/>
          <w:color w:val="000000"/>
          <w:sz w:val="24"/>
          <w:lang w:val="ro-RO"/>
        </w:rPr>
        <w:t>- valvă ginecologică;</w:t>
      </w:r>
    </w:p>
    <w:p>
      <w:pPr>
        <w:spacing w:before="26" w:after="240"/>
        <w:ind w:left="373"/>
        <w:jc w:val="left"/>
        <w:textAlignment w:val="auto"/>
      </w:pPr>
      <w:r>
        <w:rPr>
          <w:rFonts w:ascii="Times New Roman"/>
          <w:b w:val="false"/>
          <w:i w:val="false"/>
          <w:color w:val="000000"/>
          <w:sz w:val="24"/>
          <w:lang w:val="ro-RO"/>
        </w:rPr>
        <w:t>- chiurete Volkmann;</w:t>
      </w:r>
    </w:p>
    <w:p>
      <w:pPr>
        <w:spacing w:before="26" w:after="240"/>
        <w:ind w:left="373"/>
        <w:jc w:val="left"/>
        <w:textAlignment w:val="auto"/>
      </w:pPr>
      <w:r>
        <w:rPr>
          <w:rFonts w:ascii="Times New Roman"/>
          <w:b w:val="false"/>
          <w:i w:val="false"/>
          <w:color w:val="000000"/>
          <w:sz w:val="24"/>
          <w:lang w:val="ro-RO"/>
        </w:rPr>
        <w:t>- extractor de comedoane;</w:t>
      </w:r>
    </w:p>
    <w:p>
      <w:pPr>
        <w:spacing w:before="26" w:after="240"/>
        <w:ind w:left="373"/>
        <w:jc w:val="left"/>
        <w:textAlignment w:val="auto"/>
      </w:pPr>
      <w:r>
        <w:rPr>
          <w:rFonts w:ascii="Times New Roman"/>
          <w:b w:val="false"/>
          <w:i w:val="false"/>
          <w:color w:val="000000"/>
          <w:sz w:val="24"/>
          <w:lang w:val="ro-RO"/>
        </w:rPr>
        <w:t>- truse pentru recoltat secreţii sau alte produse palologice;</w:t>
      </w:r>
    </w:p>
    <w:p>
      <w:pPr>
        <w:spacing w:before="26" w:after="240"/>
        <w:ind w:left="373"/>
        <w:jc w:val="left"/>
        <w:textAlignment w:val="auto"/>
      </w:pPr>
      <w:r>
        <w:rPr>
          <w:rFonts w:ascii="Times New Roman"/>
          <w:b w:val="false"/>
          <w:i w:val="false"/>
          <w:color w:val="000000"/>
          <w:sz w:val="24"/>
          <w:lang w:val="ro-RO"/>
        </w:rPr>
        <w:t>- lampă de spirt;</w:t>
      </w:r>
    </w:p>
    <w:p>
      <w:pPr>
        <w:spacing w:before="26" w:after="240"/>
        <w:ind w:left="373"/>
        <w:jc w:val="left"/>
        <w:textAlignment w:val="auto"/>
      </w:pPr>
      <w:r>
        <w:rPr>
          <w:rFonts w:ascii="Times New Roman"/>
          <w:b w:val="false"/>
          <w:i w:val="false"/>
          <w:color w:val="000000"/>
          <w:sz w:val="24"/>
          <w:lang w:val="ro-RO"/>
        </w:rPr>
        <w:t>- trusă de prim ajutor alergologic (hemisuccinat de hidrocortizon, adrenalină, efedrină, romergan injectabil, feniramin injectabil, soluţii perfuzabile, truse de perfuzie);</w:t>
      </w:r>
    </w:p>
    <w:p>
      <w:pPr>
        <w:spacing w:before="26" w:after="240"/>
        <w:ind w:left="373"/>
        <w:jc w:val="left"/>
        <w:textAlignment w:val="auto"/>
      </w:pPr>
      <w:r>
        <w:rPr>
          <w:rFonts w:ascii="Times New Roman"/>
          <w:b w:val="false"/>
          <w:i w:val="false"/>
          <w:color w:val="000000"/>
          <w:sz w:val="24"/>
          <w:lang w:val="ro-RO"/>
        </w:rPr>
        <w:t>- eprubete;</w:t>
      </w:r>
    </w:p>
    <w:p>
      <w:pPr>
        <w:spacing w:before="26" w:after="240"/>
        <w:ind w:left="373"/>
        <w:jc w:val="left"/>
        <w:textAlignment w:val="auto"/>
      </w:pPr>
      <w:r>
        <w:rPr>
          <w:rFonts w:ascii="Times New Roman"/>
          <w:b w:val="false"/>
          <w:i w:val="false"/>
          <w:color w:val="000000"/>
          <w:sz w:val="24"/>
          <w:lang w:val="ro-RO"/>
        </w:rPr>
        <w:t>- lame din sticlă, lamele;</w:t>
      </w:r>
    </w:p>
    <w:p>
      <w:pPr>
        <w:spacing w:before="26" w:after="240"/>
        <w:ind w:left="373"/>
        <w:jc w:val="left"/>
        <w:textAlignment w:val="auto"/>
      </w:pPr>
      <w:r>
        <w:rPr>
          <w:rFonts w:ascii="Times New Roman"/>
          <w:b w:val="false"/>
          <w:i w:val="false"/>
          <w:color w:val="000000"/>
          <w:sz w:val="24"/>
          <w:lang w:val="ro-RO"/>
        </w:rPr>
        <w:t>- setolonă, aţă chirurgicală (nr. 5 - 10);</w:t>
      </w:r>
    </w:p>
    <w:p>
      <w:pPr>
        <w:spacing w:before="26" w:after="240"/>
        <w:ind w:left="373"/>
        <w:jc w:val="left"/>
        <w:textAlignment w:val="auto"/>
      </w:pPr>
      <w:r>
        <w:rPr>
          <w:rFonts w:ascii="Times New Roman"/>
          <w:b w:val="false"/>
          <w:i w:val="false"/>
          <w:color w:val="000000"/>
          <w:sz w:val="24"/>
          <w:lang w:val="ro-RO"/>
        </w:rPr>
        <w:t>- dermatoscop;</w:t>
      </w:r>
    </w:p>
    <w:p>
      <w:pPr>
        <w:spacing w:before="26" w:after="240"/>
        <w:ind w:left="373"/>
        <w:jc w:val="left"/>
        <w:textAlignment w:val="auto"/>
      </w:pPr>
      <w:r>
        <w:rPr>
          <w:rFonts w:ascii="Times New Roman"/>
          <w:b w:val="false"/>
          <w:i w:val="false"/>
          <w:color w:val="000000"/>
          <w:sz w:val="24"/>
          <w:lang w:val="ro-RO"/>
        </w:rPr>
        <w:t>Opţional: LASER.</w:t>
      </w:r>
    </w:p>
    <w:p>
      <w:pPr>
        <w:spacing w:before="106" w:after="0"/>
        <w:ind w:left="373"/>
        <w:jc w:val="center"/>
        <w:textAlignment w:val="auto"/>
      </w:pPr>
      <w:r>
        <w:rPr>
          <w:rFonts w:ascii="Times New Roman"/>
          <w:b/>
          <w:i w:val="false"/>
          <w:color w:val="000000"/>
          <w:sz w:val="24"/>
          <w:lang w:val="ro-RO"/>
        </w:rPr>
        <w:t>11.</w:t>
      </w:r>
      <w:r>
        <w:rPr>
          <w:rFonts w:ascii="Times New Roman"/>
          <w:b/>
          <w:i w:val="false"/>
          <w:color w:val="000000"/>
          <w:sz w:val="24"/>
          <w:lang w:val="ro-RO"/>
        </w:rPr>
        <w:t>Diabet zaharat, nutriţie şi boli metabolice</w:t>
      </w:r>
    </w:p>
    <w:p>
      <w:pPr>
        <w:spacing w:before="80" w:after="0"/>
        <w:ind w:left="373"/>
        <w:jc w:val="center"/>
        <w:textAlignment w:val="auto"/>
      </w:pPr>
      <w:r>
        <w:rPr>
          <w:rFonts w:ascii="Times New Roman"/>
          <w:b/>
          <w:i w:val="false"/>
          <w:color w:val="569748"/>
          <w:sz w:val="24"/>
          <w:u w:val="single"/>
          <w:lang w:val="ro-RO"/>
        </w:rPr>
        <w:t>a)</w:t>
      </w:r>
      <w:r>
        <w:rPr>
          <w:rFonts w:ascii="Times New Roman"/>
          <w:b/>
          <w:i w:val="false"/>
          <w:color w:val="569748"/>
          <w:sz w:val="24"/>
          <w:u w:val="single"/>
          <w:lang w:val="ro-RO"/>
        </w:rPr>
        <w:t>Dotare cabinet:</w:t>
      </w:r>
    </w:p>
    <w:p>
      <w:pPr>
        <w:spacing w:before="26" w:after="240"/>
        <w:ind w:left="373"/>
        <w:jc w:val="left"/>
        <w:textAlignment w:val="auto"/>
      </w:pPr>
      <w:r>
        <w:rPr>
          <w:rFonts w:ascii="Times New Roman"/>
          <w:b w:val="false"/>
          <w:i w:val="false"/>
          <w:color w:val="569748"/>
          <w:sz w:val="24"/>
          <w:u w:val="single"/>
          <w:lang w:val="ro-RO"/>
        </w:rPr>
        <w:t>- tensiometru, stetoscop;</w:t>
      </w:r>
    </w:p>
    <w:p>
      <w:pPr>
        <w:spacing w:before="26" w:after="240"/>
        <w:ind w:left="373"/>
        <w:jc w:val="left"/>
        <w:textAlignment w:val="auto"/>
      </w:pPr>
      <w:r>
        <w:rPr>
          <w:rFonts w:ascii="Times New Roman"/>
          <w:b w:val="false"/>
          <w:i w:val="false"/>
          <w:color w:val="569748"/>
          <w:sz w:val="24"/>
          <w:u w:val="single"/>
          <w:lang w:val="ro-RO"/>
        </w:rPr>
        <w:t>- cântar de persoane şi cu tijă pentru măsurarea înălţimii;</w:t>
      </w:r>
    </w:p>
    <w:p>
      <w:pPr>
        <w:spacing w:before="26" w:after="240"/>
        <w:ind w:left="373"/>
        <w:jc w:val="left"/>
        <w:textAlignment w:val="auto"/>
      </w:pPr>
      <w:r>
        <w:rPr>
          <w:rFonts w:ascii="Times New Roman"/>
          <w:b w:val="false"/>
          <w:i w:val="false"/>
          <w:color w:val="569748"/>
          <w:sz w:val="24"/>
          <w:u w:val="single"/>
          <w:lang w:val="ro-RO"/>
        </w:rPr>
        <w:t>- trusă de diagnostic pentru neuropatie periferică (diapazon, monofilament);</w:t>
      </w:r>
    </w:p>
    <w:p>
      <w:pPr>
        <w:spacing w:before="26" w:after="240"/>
        <w:ind w:left="373"/>
        <w:jc w:val="left"/>
        <w:textAlignment w:val="auto"/>
      </w:pPr>
      <w:r>
        <w:rPr>
          <w:rFonts w:ascii="Times New Roman"/>
          <w:b w:val="false"/>
          <w:i w:val="false"/>
          <w:color w:val="569748"/>
          <w:sz w:val="24"/>
          <w:u w:val="single"/>
          <w:lang w:val="ro-RO"/>
        </w:rPr>
        <w:t>- seringi de unică folosinţă, seturi de perfuzii;</w:t>
      </w:r>
    </w:p>
    <w:p>
      <w:pPr>
        <w:spacing w:before="26" w:after="240"/>
        <w:ind w:left="373"/>
        <w:jc w:val="left"/>
        <w:textAlignment w:val="auto"/>
      </w:pPr>
      <w:r>
        <w:rPr>
          <w:rFonts w:ascii="Times New Roman"/>
          <w:b w:val="false"/>
          <w:i w:val="false"/>
          <w:color w:val="569748"/>
          <w:sz w:val="24"/>
          <w:u w:val="single"/>
          <w:lang w:val="ro-RO"/>
        </w:rPr>
        <w:t>- panglică pentru măsurare talie/circumferinţă;</w:t>
      </w:r>
    </w:p>
    <w:p>
      <w:pPr>
        <w:spacing w:before="26" w:after="240"/>
        <w:ind w:left="373"/>
        <w:jc w:val="left"/>
        <w:textAlignment w:val="auto"/>
      </w:pPr>
      <w:r>
        <w:rPr>
          <w:rFonts w:ascii="Times New Roman"/>
          <w:b w:val="false"/>
          <w:i w:val="false"/>
          <w:color w:val="569748"/>
          <w:sz w:val="24"/>
          <w:u w:val="single"/>
          <w:lang w:val="ro-RO"/>
        </w:rPr>
        <w:t>- glucometru pentru aprecierea rapidă a glicemiei;</w:t>
      </w:r>
    </w:p>
    <w:p>
      <w:pPr>
        <w:spacing w:before="26" w:after="240"/>
        <w:ind w:left="373"/>
        <w:jc w:val="left"/>
        <w:textAlignment w:val="auto"/>
      </w:pPr>
      <w:r>
        <w:rPr>
          <w:rFonts w:ascii="Times New Roman"/>
          <w:b w:val="false"/>
          <w:i w:val="false"/>
          <w:color w:val="569748"/>
          <w:sz w:val="24"/>
          <w:u w:val="single"/>
          <w:lang w:val="ro-RO"/>
        </w:rPr>
        <w:t>- teste de urină cu minimum 2 parametri: corpi cetonici, glucoză.</w:t>
      </w:r>
    </w:p>
    <w:p>
      <w:pPr>
        <w:spacing w:before="26" w:after="240"/>
        <w:ind w:left="373"/>
        <w:jc w:val="left"/>
        <w:textAlignment w:val="auto"/>
      </w:pPr>
      <w:r>
        <w:rPr>
          <w:rFonts w:ascii="Times New Roman"/>
          <w:b w:val="false"/>
          <w:i w:val="false"/>
          <w:color w:val="569748"/>
          <w:sz w:val="24"/>
          <w:u w:val="single"/>
          <w:lang w:val="ro-RO"/>
        </w:rPr>
        <w:t>Opţional: aparat de determinare a hemoglobinei glicozilate, aparat cu bioimpedanţă pentru aprecierea compoziţiei corporale, instrument pentru măsurarea indicelui gleznă-braţ, electrocardiograf, oftalmoscop.</w:t>
      </w:r>
    </w:p>
    <w:p>
      <w:pPr>
        <w:spacing w:before="80" w:after="0"/>
        <w:ind w:left="373"/>
        <w:jc w:val="center"/>
        <w:textAlignment w:val="auto"/>
      </w:pPr>
      <w:r>
        <w:rPr>
          <w:rFonts w:ascii="Times New Roman"/>
          <w:b/>
          <w:i w:val="false"/>
          <w:color w:val="569748"/>
          <w:sz w:val="24"/>
          <w:u w:val="single"/>
          <w:lang w:val="ro-RO"/>
        </w:rPr>
        <w:t>b)</w:t>
      </w:r>
      <w:r>
        <w:rPr>
          <w:rFonts w:ascii="Times New Roman"/>
          <w:b/>
          <w:i w:val="false"/>
          <w:color w:val="569748"/>
          <w:sz w:val="24"/>
          <w:u w:val="single"/>
          <w:lang w:val="ro-RO"/>
        </w:rPr>
        <w:t>Dotare aparat de urgenţă:</w:t>
      </w:r>
    </w:p>
    <w:p>
      <w:pPr>
        <w:spacing w:before="26" w:after="240"/>
        <w:ind w:left="373"/>
        <w:jc w:val="left"/>
        <w:textAlignment w:val="auto"/>
      </w:pPr>
      <w:r>
        <w:rPr>
          <w:rFonts w:ascii="Times New Roman"/>
          <w:b w:val="false"/>
          <w:i w:val="false"/>
          <w:color w:val="569748"/>
          <w:sz w:val="24"/>
          <w:u w:val="single"/>
          <w:lang w:val="ro-RO"/>
        </w:rPr>
        <w:t>- fiole de glucoză 33%, flacoane ser glucozat 20% şi ser fiziologic;</w:t>
      </w:r>
    </w:p>
    <w:p>
      <w:pPr>
        <w:spacing w:before="26" w:after="240"/>
        <w:ind w:left="373"/>
        <w:jc w:val="left"/>
        <w:textAlignment w:val="auto"/>
      </w:pPr>
      <w:r>
        <w:rPr>
          <w:rFonts w:ascii="Times New Roman"/>
          <w:b w:val="false"/>
          <w:i w:val="false"/>
          <w:color w:val="569748"/>
          <w:sz w:val="24"/>
          <w:u w:val="single"/>
          <w:lang w:val="ro-RO"/>
        </w:rPr>
        <w:t>- glucagon pentru administrare sc/im.iv sau intranazal;</w:t>
      </w:r>
    </w:p>
    <w:p>
      <w:pPr>
        <w:spacing w:before="26" w:after="240"/>
        <w:ind w:left="373"/>
        <w:jc w:val="left"/>
        <w:textAlignment w:val="auto"/>
      </w:pPr>
      <w:r>
        <w:rPr>
          <w:rFonts w:ascii="Times New Roman"/>
          <w:b w:val="false"/>
          <w:i w:val="false"/>
          <w:color w:val="569748"/>
          <w:sz w:val="24"/>
          <w:u w:val="single"/>
          <w:lang w:val="ro-RO"/>
        </w:rPr>
        <w:t>- insulină rapidă umană;</w:t>
      </w:r>
    </w:p>
    <w:p>
      <w:pPr>
        <w:spacing w:before="26" w:after="240"/>
        <w:ind w:left="373"/>
        <w:jc w:val="left"/>
        <w:textAlignment w:val="auto"/>
      </w:pPr>
      <w:r>
        <w:rPr>
          <w:rFonts w:ascii="Times New Roman"/>
          <w:b w:val="false"/>
          <w:i w:val="false"/>
          <w:color w:val="569748"/>
          <w:sz w:val="24"/>
          <w:u w:val="single"/>
          <w:lang w:val="ro-RO"/>
        </w:rPr>
        <w:t>- fiole hidrocortizon hemisuccinat;</w:t>
      </w:r>
    </w:p>
    <w:p>
      <w:pPr>
        <w:spacing w:before="26" w:after="240"/>
        <w:ind w:left="373"/>
        <w:jc w:val="left"/>
        <w:textAlignment w:val="auto"/>
      </w:pPr>
      <w:r>
        <w:rPr>
          <w:rFonts w:ascii="Times New Roman"/>
          <w:b w:val="false"/>
          <w:i w:val="false"/>
          <w:color w:val="569748"/>
          <w:sz w:val="24"/>
          <w:u w:val="single"/>
          <w:lang w:val="ro-RO"/>
        </w:rPr>
        <w:t>- fiole furosemide;</w:t>
      </w:r>
    </w:p>
    <w:p>
      <w:pPr>
        <w:spacing w:before="26" w:after="240"/>
        <w:ind w:left="373"/>
        <w:jc w:val="left"/>
        <w:textAlignment w:val="auto"/>
      </w:pPr>
      <w:r>
        <w:rPr>
          <w:rFonts w:ascii="Times New Roman"/>
          <w:b w:val="false"/>
          <w:i w:val="false"/>
          <w:color w:val="569748"/>
          <w:sz w:val="24"/>
          <w:u w:val="single"/>
          <w:lang w:val="ro-RO"/>
        </w:rPr>
        <w:t>- captopril sau hipotensor pentru urgenţe hipertensive.</w:t>
      </w:r>
      <w:r>
        <w:br/>
      </w:r>
    </w:p>
    <w:p>
      <w:pPr>
        <w:spacing w:before="26" w:after="240"/>
        <w:ind w:left="373"/>
        <w:jc w:val="left"/>
        <w:textAlignment w:val="auto"/>
      </w:pPr>
      <w:r>
        <w:rPr>
          <w:rFonts w:ascii="Times New Roman"/>
          <w:b w:val="false"/>
          <w:i w:val="false"/>
          <w:strike/>
          <w:color w:val="e51c23"/>
          <w:sz w:val="24"/>
          <w:lang w:val="ro-RO"/>
        </w:rPr>
        <w:t>Dotare:</w:t>
      </w:r>
    </w:p>
    <w:p>
      <w:pPr>
        <w:spacing w:before="26" w:after="240"/>
        <w:ind w:left="373"/>
        <w:jc w:val="left"/>
        <w:textAlignment w:val="auto"/>
      </w:pPr>
      <w:r>
        <w:rPr>
          <w:rFonts w:ascii="Times New Roman"/>
          <w:b w:val="false"/>
          <w:i w:val="false"/>
          <w:strike/>
          <w:color w:val="e51c23"/>
          <w:sz w:val="24"/>
          <w:lang w:val="ro-RO"/>
        </w:rPr>
        <w:t>- tensiometru, stetoscop, oscilometru;</w:t>
      </w:r>
    </w:p>
    <w:p>
      <w:pPr>
        <w:spacing w:before="26" w:after="240"/>
        <w:ind w:left="373"/>
        <w:jc w:val="left"/>
        <w:textAlignment w:val="auto"/>
      </w:pPr>
      <w:r>
        <w:rPr>
          <w:rFonts w:ascii="Times New Roman"/>
          <w:b w:val="false"/>
          <w:i w:val="false"/>
          <w:strike/>
          <w:color w:val="e51c23"/>
          <w:sz w:val="24"/>
          <w:lang w:val="ro-RO"/>
        </w:rPr>
        <w:t>- cântar de persoane, cu tija pentru înălţime;</w:t>
      </w:r>
    </w:p>
    <w:p>
      <w:pPr>
        <w:spacing w:before="26" w:after="240"/>
        <w:ind w:left="373"/>
        <w:jc w:val="left"/>
        <w:textAlignment w:val="auto"/>
      </w:pPr>
      <w:r>
        <w:rPr>
          <w:rFonts w:ascii="Times New Roman"/>
          <w:b w:val="false"/>
          <w:i w:val="false"/>
          <w:strike/>
          <w:color w:val="e51c23"/>
          <w:sz w:val="24"/>
          <w:lang w:val="ro-RO"/>
        </w:rPr>
        <w:t>- oftalmoscop;</w:t>
      </w:r>
    </w:p>
    <w:p>
      <w:pPr>
        <w:spacing w:before="26" w:after="240"/>
        <w:ind w:left="373"/>
        <w:jc w:val="left"/>
        <w:textAlignment w:val="auto"/>
      </w:pPr>
      <w:r>
        <w:rPr>
          <w:rFonts w:ascii="Times New Roman"/>
          <w:b w:val="false"/>
          <w:i w:val="false"/>
          <w:strike/>
          <w:color w:val="e51c23"/>
          <w:sz w:val="24"/>
          <w:lang w:val="ro-RO"/>
        </w:rPr>
        <w:t>- electrocardiograf;</w:t>
      </w:r>
    </w:p>
    <w:p>
      <w:pPr>
        <w:spacing w:before="26" w:after="240"/>
        <w:ind w:left="373"/>
        <w:jc w:val="left"/>
        <w:textAlignment w:val="auto"/>
      </w:pPr>
      <w:r>
        <w:rPr>
          <w:rFonts w:ascii="Times New Roman"/>
          <w:b w:val="false"/>
          <w:i w:val="false"/>
          <w:strike/>
          <w:color w:val="e51c23"/>
          <w:sz w:val="24"/>
          <w:lang w:val="ro-RO"/>
        </w:rPr>
        <w:t>- diapazon pentru diagnosticul polinevritei;</w:t>
      </w:r>
    </w:p>
    <w:p>
      <w:pPr>
        <w:spacing w:before="26" w:after="240"/>
        <w:ind w:left="373"/>
        <w:jc w:val="left"/>
        <w:textAlignment w:val="auto"/>
      </w:pPr>
      <w:r>
        <w:rPr>
          <w:rFonts w:ascii="Times New Roman"/>
          <w:b w:val="false"/>
          <w:i w:val="false"/>
          <w:strike/>
          <w:color w:val="e51c23"/>
          <w:sz w:val="24"/>
          <w:lang w:val="ro-RO"/>
        </w:rPr>
        <w:t>- seringi de unică folosinţă pentru insulină;</w:t>
      </w:r>
    </w:p>
    <w:p>
      <w:pPr>
        <w:spacing w:before="26" w:after="240"/>
        <w:ind w:left="373"/>
        <w:jc w:val="left"/>
        <w:textAlignment w:val="auto"/>
      </w:pPr>
      <w:r>
        <w:rPr>
          <w:rFonts w:ascii="Times New Roman"/>
          <w:b w:val="false"/>
          <w:i w:val="false"/>
          <w:strike/>
          <w:color w:val="e51c23"/>
          <w:sz w:val="24"/>
          <w:lang w:val="ro-RO"/>
        </w:rPr>
        <w:t>- panglică pentru măsurarea circumferinţelor (abdominală, fesieră);</w:t>
      </w:r>
    </w:p>
    <w:p>
      <w:pPr>
        <w:spacing w:before="26" w:after="240"/>
        <w:ind w:left="373"/>
        <w:jc w:val="left"/>
        <w:textAlignment w:val="auto"/>
      </w:pPr>
      <w:r>
        <w:rPr>
          <w:rFonts w:ascii="Times New Roman"/>
          <w:b w:val="false"/>
          <w:i w:val="false"/>
          <w:strike/>
          <w:color w:val="e51c23"/>
          <w:sz w:val="24"/>
          <w:lang w:val="ro-RO"/>
        </w:rPr>
        <w:t>- aparat pentru determinarea în urgenţă a glicemiei;</w:t>
      </w:r>
    </w:p>
    <w:p>
      <w:pPr>
        <w:spacing w:before="26" w:after="240"/>
        <w:ind w:left="373"/>
        <w:jc w:val="left"/>
        <w:textAlignment w:val="auto"/>
      </w:pPr>
      <w:r>
        <w:rPr>
          <w:rFonts w:ascii="Times New Roman"/>
          <w:b w:val="false"/>
          <w:i w:val="false"/>
          <w:strike/>
          <w:color w:val="e51c23"/>
          <w:sz w:val="24"/>
          <w:lang w:val="ro-RO"/>
        </w:rPr>
        <w:t>- colaborare directă cu un laborator clinic pentru determinări de: glicemie, colesterol, lipide, trigliceride, acid uric, glicozurie, corpi cetonici, albuminurie, proteinurie - cu reactivi sau teste.</w:t>
      </w:r>
    </w:p>
    <w:p>
      <w:pPr>
        <w:spacing w:before="106" w:after="0"/>
        <w:ind w:left="373"/>
        <w:jc w:val="center"/>
        <w:textAlignment w:val="auto"/>
      </w:pPr>
      <w:r>
        <w:rPr>
          <w:rFonts w:ascii="Times New Roman"/>
          <w:b/>
          <w:i w:val="false"/>
          <w:color w:val="000000"/>
          <w:sz w:val="24"/>
          <w:lang w:val="ro-RO"/>
        </w:rPr>
        <w:t>12.</w:t>
      </w:r>
      <w:r>
        <w:rPr>
          <w:rFonts w:ascii="Times New Roman"/>
          <w:b/>
          <w:i w:val="false"/>
          <w:color w:val="000000"/>
          <w:sz w:val="24"/>
          <w:lang w:val="ro-RO"/>
        </w:rPr>
        <w:t>Endocrinologie</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aparat de măsurat tensiunea arterială cu stetoscop;</w:t>
      </w:r>
    </w:p>
    <w:p>
      <w:pPr>
        <w:spacing w:before="26" w:after="240"/>
        <w:ind w:left="373"/>
        <w:jc w:val="left"/>
        <w:textAlignment w:val="auto"/>
      </w:pPr>
      <w:r>
        <w:rPr>
          <w:rFonts w:ascii="Times New Roman"/>
          <w:b w:val="false"/>
          <w:i w:val="false"/>
          <w:color w:val="000000"/>
          <w:sz w:val="24"/>
          <w:lang w:val="ro-RO"/>
        </w:rPr>
        <w:t>- cântar pentru adulţi;</w:t>
      </w:r>
    </w:p>
    <w:p>
      <w:pPr>
        <w:spacing w:before="26" w:after="240"/>
        <w:ind w:left="373"/>
        <w:jc w:val="left"/>
        <w:textAlignment w:val="auto"/>
      </w:pPr>
      <w:r>
        <w:rPr>
          <w:rFonts w:ascii="Times New Roman"/>
          <w:b w:val="false"/>
          <w:i w:val="false"/>
          <w:color w:val="000000"/>
          <w:sz w:val="24"/>
          <w:lang w:val="ro-RO"/>
        </w:rPr>
        <w:t>- taliometru;</w:t>
      </w:r>
    </w:p>
    <w:p>
      <w:pPr>
        <w:spacing w:before="26" w:after="240"/>
        <w:ind w:left="373"/>
        <w:jc w:val="left"/>
        <w:textAlignment w:val="auto"/>
      </w:pPr>
      <w:r>
        <w:rPr>
          <w:rFonts w:ascii="Times New Roman"/>
          <w:b w:val="false"/>
          <w:i w:val="false"/>
          <w:color w:val="000000"/>
          <w:sz w:val="24"/>
          <w:lang w:val="ro-RO"/>
        </w:rPr>
        <w:t>- centimetru;</w:t>
      </w:r>
    </w:p>
    <w:p>
      <w:pPr>
        <w:spacing w:before="26" w:after="240"/>
        <w:ind w:left="373"/>
        <w:jc w:val="left"/>
        <w:textAlignment w:val="auto"/>
      </w:pPr>
      <w:r>
        <w:rPr>
          <w:rFonts w:ascii="Times New Roman"/>
          <w:b w:val="false"/>
          <w:i w:val="false"/>
          <w:color w:val="000000"/>
          <w:sz w:val="24"/>
          <w:lang w:val="ro-RO"/>
        </w:rPr>
        <w:t>- ciocan reflexe;</w:t>
      </w:r>
    </w:p>
    <w:p>
      <w:pPr>
        <w:spacing w:before="26" w:after="240"/>
        <w:ind w:left="373"/>
        <w:jc w:val="left"/>
        <w:textAlignment w:val="auto"/>
      </w:pPr>
      <w:r>
        <w:rPr>
          <w:rFonts w:ascii="Times New Roman"/>
          <w:b w:val="false"/>
          <w:i w:val="false"/>
          <w:color w:val="000000"/>
          <w:sz w:val="24"/>
          <w:lang w:val="ro-RO"/>
        </w:rPr>
        <w:t>- exoftalmometru;</w:t>
      </w:r>
    </w:p>
    <w:p>
      <w:pPr>
        <w:spacing w:before="26" w:after="240"/>
        <w:ind w:left="373"/>
        <w:jc w:val="left"/>
        <w:textAlignment w:val="auto"/>
      </w:pPr>
      <w:r>
        <w:rPr>
          <w:rFonts w:ascii="Times New Roman"/>
          <w:b w:val="false"/>
          <w:i w:val="false"/>
          <w:color w:val="000000"/>
          <w:sz w:val="24"/>
          <w:lang w:val="ro-RO"/>
        </w:rPr>
        <w:t>- sfingomanometru;</w:t>
      </w:r>
    </w:p>
    <w:p>
      <w:pPr>
        <w:spacing w:before="26" w:after="240"/>
        <w:ind w:left="373"/>
        <w:jc w:val="left"/>
        <w:textAlignment w:val="auto"/>
      </w:pPr>
      <w:r>
        <w:rPr>
          <w:rFonts w:ascii="Times New Roman"/>
          <w:b w:val="false"/>
          <w:i w:val="false"/>
          <w:color w:val="000000"/>
          <w:sz w:val="24"/>
          <w:lang w:val="ro-RO"/>
        </w:rPr>
        <w:t>- instrument de antropometrie.</w:t>
      </w:r>
    </w:p>
    <w:p>
      <w:pPr>
        <w:spacing w:before="106" w:after="0"/>
        <w:ind w:left="373"/>
        <w:jc w:val="center"/>
        <w:textAlignment w:val="auto"/>
      </w:pPr>
      <w:r>
        <w:rPr>
          <w:rFonts w:ascii="Times New Roman"/>
          <w:b/>
          <w:i w:val="false"/>
          <w:color w:val="000000"/>
          <w:sz w:val="24"/>
          <w:lang w:val="ro-RO"/>
        </w:rPr>
        <w:t>13.</w:t>
      </w:r>
      <w:r>
        <w:rPr>
          <w:rFonts w:ascii="Times New Roman"/>
          <w:b/>
          <w:i w:val="false"/>
          <w:color w:val="000000"/>
          <w:sz w:val="24"/>
          <w:lang w:val="ro-RO"/>
        </w:rPr>
        <w:t>Epidemiologie</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stetoscop;</w:t>
      </w:r>
    </w:p>
    <w:p>
      <w:pPr>
        <w:spacing w:before="26" w:after="240"/>
        <w:ind w:left="373"/>
        <w:jc w:val="left"/>
        <w:textAlignment w:val="auto"/>
      </w:pPr>
      <w:r>
        <w:rPr>
          <w:rFonts w:ascii="Times New Roman"/>
          <w:b w:val="false"/>
          <w:i w:val="false"/>
          <w:color w:val="000000"/>
          <w:sz w:val="24"/>
          <w:lang w:val="ro-RO"/>
        </w:rPr>
        <w:t>- tensiometru;</w:t>
      </w:r>
    </w:p>
    <w:p>
      <w:pPr>
        <w:spacing w:before="26" w:after="240"/>
        <w:ind w:left="373"/>
        <w:jc w:val="left"/>
        <w:textAlignment w:val="auto"/>
      </w:pPr>
      <w:r>
        <w:rPr>
          <w:rFonts w:ascii="Times New Roman"/>
          <w:b w:val="false"/>
          <w:i w:val="false"/>
          <w:color w:val="000000"/>
          <w:sz w:val="24"/>
          <w:lang w:val="ro-RO"/>
        </w:rPr>
        <w:t>- termometru;</w:t>
      </w:r>
    </w:p>
    <w:p>
      <w:pPr>
        <w:spacing w:before="26" w:after="240"/>
        <w:ind w:left="373"/>
        <w:jc w:val="left"/>
        <w:textAlignment w:val="auto"/>
      </w:pPr>
      <w:r>
        <w:rPr>
          <w:rFonts w:ascii="Times New Roman"/>
          <w:b w:val="false"/>
          <w:i w:val="false"/>
          <w:color w:val="000000"/>
          <w:sz w:val="24"/>
          <w:lang w:val="ro-RO"/>
        </w:rPr>
        <w:t>- cântar pentru adulţi;</w:t>
      </w:r>
    </w:p>
    <w:p>
      <w:pPr>
        <w:spacing w:before="26" w:after="240"/>
        <w:ind w:left="373"/>
        <w:jc w:val="left"/>
        <w:textAlignment w:val="auto"/>
      </w:pPr>
      <w:r>
        <w:rPr>
          <w:rFonts w:ascii="Times New Roman"/>
          <w:b w:val="false"/>
          <w:i w:val="false"/>
          <w:color w:val="000000"/>
          <w:sz w:val="24"/>
          <w:lang w:val="ro-RO"/>
        </w:rPr>
        <w:t>- cântar pentru copii;</w:t>
      </w:r>
    </w:p>
    <w:p>
      <w:pPr>
        <w:spacing w:before="26" w:after="240"/>
        <w:ind w:left="373"/>
        <w:jc w:val="left"/>
        <w:textAlignment w:val="auto"/>
      </w:pPr>
      <w:r>
        <w:rPr>
          <w:rFonts w:ascii="Times New Roman"/>
          <w:b w:val="false"/>
          <w:i w:val="false"/>
          <w:color w:val="000000"/>
          <w:sz w:val="24"/>
          <w:lang w:val="ro-RO"/>
        </w:rPr>
        <w:t>- apăsător de limbă;</w:t>
      </w:r>
    </w:p>
    <w:p>
      <w:pPr>
        <w:spacing w:before="26" w:after="240"/>
        <w:ind w:left="373"/>
        <w:jc w:val="left"/>
        <w:textAlignment w:val="auto"/>
      </w:pPr>
      <w:r>
        <w:rPr>
          <w:rFonts w:ascii="Times New Roman"/>
          <w:b w:val="false"/>
          <w:i w:val="false"/>
          <w:color w:val="000000"/>
          <w:sz w:val="24"/>
          <w:lang w:val="ro-RO"/>
        </w:rPr>
        <w:t>- frigider pentru produse biologice cu termometru;</w:t>
      </w:r>
    </w:p>
    <w:p>
      <w:pPr>
        <w:spacing w:before="26" w:after="240"/>
        <w:ind w:left="373"/>
        <w:jc w:val="left"/>
        <w:textAlignment w:val="auto"/>
      </w:pPr>
      <w:r>
        <w:rPr>
          <w:rFonts w:ascii="Times New Roman"/>
          <w:b w:val="false"/>
          <w:i w:val="false"/>
          <w:color w:val="000000"/>
          <w:sz w:val="24"/>
          <w:lang w:val="ro-RO"/>
        </w:rPr>
        <w:t>- geantă frigorifică;</w:t>
      </w:r>
    </w:p>
    <w:p>
      <w:pPr>
        <w:spacing w:before="26" w:after="240"/>
        <w:ind w:left="373"/>
        <w:jc w:val="left"/>
        <w:textAlignment w:val="auto"/>
      </w:pPr>
      <w:r>
        <w:rPr>
          <w:rFonts w:ascii="Times New Roman"/>
          <w:b w:val="false"/>
          <w:i w:val="false"/>
          <w:color w:val="000000"/>
          <w:sz w:val="24"/>
          <w:lang w:val="ro-RO"/>
        </w:rPr>
        <w:t>- trusă de prim ajutor alergologic (adrenalină, hemisuccinat de hidrocortizon - inclusiv preparate cu administrare rapidă, prometazină fiole, salbutamol suspensie inhalatorie);</w:t>
      </w:r>
    </w:p>
    <w:p>
      <w:pPr>
        <w:spacing w:before="26" w:after="240"/>
        <w:ind w:left="373"/>
        <w:jc w:val="left"/>
        <w:textAlignment w:val="auto"/>
      </w:pPr>
      <w:r>
        <w:rPr>
          <w:rFonts w:ascii="Times New Roman"/>
          <w:b w:val="false"/>
          <w:i w:val="false"/>
          <w:color w:val="000000"/>
          <w:sz w:val="24"/>
          <w:lang w:val="ro-RO"/>
        </w:rPr>
        <w:t>- materiale dezinfectante/materiale sanitare (ace, seringi, mănuşi, tampoane, materiale consumabile gen vacutainere, soluţii perfuzabile, truse de perfuzie, catetere periferice);</w:t>
      </w:r>
    </w:p>
    <w:p>
      <w:pPr>
        <w:spacing w:before="26" w:after="240"/>
        <w:ind w:left="373"/>
        <w:jc w:val="left"/>
        <w:textAlignment w:val="auto"/>
      </w:pPr>
      <w:r>
        <w:rPr>
          <w:rFonts w:ascii="Times New Roman"/>
          <w:b w:val="false"/>
          <w:i w:val="false"/>
          <w:color w:val="000000"/>
          <w:sz w:val="24"/>
          <w:lang w:val="ro-RO"/>
        </w:rPr>
        <w:t>- aparat de oxigen portabil;</w:t>
      </w:r>
    </w:p>
    <w:p>
      <w:pPr>
        <w:spacing w:before="26" w:after="240"/>
        <w:ind w:left="373"/>
        <w:jc w:val="left"/>
        <w:textAlignment w:val="auto"/>
      </w:pPr>
      <w:r>
        <w:rPr>
          <w:rFonts w:ascii="Times New Roman"/>
          <w:b w:val="false"/>
          <w:i w:val="false"/>
          <w:color w:val="000000"/>
          <w:sz w:val="24"/>
          <w:lang w:val="ro-RO"/>
        </w:rPr>
        <w:t>- colectoare culturi biologice;</w:t>
      </w:r>
    </w:p>
    <w:p>
      <w:pPr>
        <w:spacing w:before="26" w:after="240"/>
        <w:ind w:left="373"/>
        <w:jc w:val="left"/>
        <w:textAlignment w:val="auto"/>
      </w:pPr>
      <w:r>
        <w:rPr>
          <w:rFonts w:ascii="Times New Roman"/>
          <w:b w:val="false"/>
          <w:i w:val="false"/>
          <w:color w:val="000000"/>
          <w:sz w:val="24"/>
          <w:lang w:val="ro-RO"/>
        </w:rPr>
        <w:t>- lampă ultraviolete/nebulizator microaerofloră;</w:t>
      </w:r>
    </w:p>
    <w:p>
      <w:pPr>
        <w:spacing w:before="26" w:after="240"/>
        <w:ind w:left="373"/>
        <w:jc w:val="left"/>
        <w:textAlignment w:val="auto"/>
      </w:pPr>
      <w:r>
        <w:rPr>
          <w:rFonts w:ascii="Times New Roman"/>
          <w:b w:val="false"/>
          <w:i w:val="false"/>
          <w:color w:val="000000"/>
          <w:sz w:val="24"/>
          <w:lang w:val="ro-RO"/>
        </w:rPr>
        <w:t>- calculator pentru baza de date a consultaţiilor efectuate/conexiune la internet/imprimantă;</w:t>
      </w:r>
    </w:p>
    <w:p>
      <w:pPr>
        <w:spacing w:before="26" w:after="240"/>
        <w:ind w:left="373"/>
        <w:jc w:val="left"/>
        <w:textAlignment w:val="auto"/>
      </w:pPr>
      <w:r>
        <w:rPr>
          <w:rFonts w:ascii="Times New Roman"/>
          <w:b w:val="false"/>
          <w:i w:val="false"/>
          <w:color w:val="000000"/>
          <w:sz w:val="24"/>
          <w:lang w:val="ro-RO"/>
        </w:rPr>
        <w:t>- mobilier: pat de consultaţii, birou, rafturi, cuier.</w:t>
      </w:r>
    </w:p>
    <w:p>
      <w:pPr>
        <w:spacing w:before="26" w:after="240"/>
        <w:ind w:left="373"/>
        <w:jc w:val="left"/>
        <w:textAlignment w:val="auto"/>
      </w:pPr>
      <w:r>
        <w:rPr>
          <w:rFonts w:ascii="Times New Roman"/>
          <w:b w:val="false"/>
          <w:i w:val="false"/>
          <w:color w:val="000000"/>
          <w:sz w:val="24"/>
          <w:lang w:val="ro-RO"/>
        </w:rPr>
        <w:t>Observaţii: colaborare directă cu un laborator clinic, microbiologie şi secţii de boli infecţioase.</w:t>
      </w:r>
    </w:p>
    <w:p>
      <w:pPr>
        <w:spacing w:before="106" w:after="0"/>
        <w:ind w:left="373"/>
        <w:jc w:val="center"/>
        <w:textAlignment w:val="auto"/>
      </w:pPr>
      <w:r>
        <w:rPr>
          <w:rFonts w:ascii="Times New Roman"/>
          <w:b/>
          <w:i w:val="false"/>
          <w:color w:val="000000"/>
          <w:sz w:val="24"/>
          <w:lang w:val="ro-RO"/>
        </w:rPr>
        <w:t>14.</w:t>
      </w:r>
      <w:r>
        <w:rPr>
          <w:rFonts w:ascii="Times New Roman"/>
          <w:b/>
          <w:i w:val="false"/>
          <w:color w:val="000000"/>
          <w:sz w:val="24"/>
          <w:lang w:val="ro-RO"/>
        </w:rPr>
        <w:t>Expertiza medicală a capacităţii de muncă (medici experţi ai asigurărilor)</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aparat pentru măsurarea TA;</w:t>
      </w:r>
    </w:p>
    <w:p>
      <w:pPr>
        <w:spacing w:before="26" w:after="240"/>
        <w:ind w:left="373"/>
        <w:jc w:val="left"/>
        <w:textAlignment w:val="auto"/>
      </w:pPr>
      <w:r>
        <w:rPr>
          <w:rFonts w:ascii="Times New Roman"/>
          <w:b w:val="false"/>
          <w:i w:val="false"/>
          <w:color w:val="000000"/>
          <w:sz w:val="24"/>
          <w:lang w:val="ro-RO"/>
        </w:rPr>
        <w:t>- stetoscop;</w:t>
      </w:r>
    </w:p>
    <w:p>
      <w:pPr>
        <w:spacing w:before="26" w:after="240"/>
        <w:ind w:left="373"/>
        <w:jc w:val="left"/>
        <w:textAlignment w:val="auto"/>
      </w:pPr>
      <w:r>
        <w:rPr>
          <w:rFonts w:ascii="Times New Roman"/>
          <w:b w:val="false"/>
          <w:i w:val="false"/>
          <w:color w:val="000000"/>
          <w:sz w:val="24"/>
          <w:lang w:val="ro-RO"/>
        </w:rPr>
        <w:t>- ciocan pentru reflexe;</w:t>
      </w:r>
    </w:p>
    <w:p>
      <w:pPr>
        <w:spacing w:before="26" w:after="240"/>
        <w:ind w:left="373"/>
        <w:jc w:val="left"/>
        <w:textAlignment w:val="auto"/>
      </w:pPr>
      <w:r>
        <w:rPr>
          <w:rFonts w:ascii="Times New Roman"/>
          <w:b w:val="false"/>
          <w:i w:val="false"/>
          <w:color w:val="000000"/>
          <w:sz w:val="24"/>
          <w:lang w:val="ro-RO"/>
        </w:rPr>
        <w:t>- taliometru;</w:t>
      </w:r>
    </w:p>
    <w:p>
      <w:pPr>
        <w:spacing w:before="26" w:after="240"/>
        <w:ind w:left="373"/>
        <w:jc w:val="left"/>
        <w:textAlignment w:val="auto"/>
      </w:pPr>
      <w:r>
        <w:rPr>
          <w:rFonts w:ascii="Times New Roman"/>
          <w:b w:val="false"/>
          <w:i w:val="false"/>
          <w:color w:val="000000"/>
          <w:sz w:val="24"/>
          <w:lang w:val="ro-RO"/>
        </w:rPr>
        <w:t>- spirograf;</w:t>
      </w:r>
    </w:p>
    <w:p>
      <w:pPr>
        <w:spacing w:before="26" w:after="240"/>
        <w:ind w:left="373"/>
        <w:jc w:val="left"/>
        <w:textAlignment w:val="auto"/>
      </w:pPr>
      <w:r>
        <w:rPr>
          <w:rFonts w:ascii="Times New Roman"/>
          <w:b w:val="false"/>
          <w:i w:val="false"/>
          <w:color w:val="000000"/>
          <w:sz w:val="24"/>
          <w:lang w:val="ro-RO"/>
        </w:rPr>
        <w:t>- negatoscop;</w:t>
      </w:r>
    </w:p>
    <w:p>
      <w:pPr>
        <w:spacing w:before="26" w:after="240"/>
        <w:ind w:left="373"/>
        <w:jc w:val="left"/>
        <w:textAlignment w:val="auto"/>
      </w:pPr>
      <w:r>
        <w:rPr>
          <w:rFonts w:ascii="Times New Roman"/>
          <w:b w:val="false"/>
          <w:i w:val="false"/>
          <w:color w:val="000000"/>
          <w:sz w:val="24"/>
          <w:lang w:val="ro-RO"/>
        </w:rPr>
        <w:t>- oscilometru;</w:t>
      </w:r>
    </w:p>
    <w:p>
      <w:pPr>
        <w:spacing w:before="26" w:after="240"/>
        <w:ind w:left="373"/>
        <w:jc w:val="left"/>
        <w:textAlignment w:val="auto"/>
      </w:pPr>
      <w:r>
        <w:rPr>
          <w:rFonts w:ascii="Times New Roman"/>
          <w:b w:val="false"/>
          <w:i w:val="false"/>
          <w:color w:val="000000"/>
          <w:sz w:val="24"/>
          <w:lang w:val="ro-RO"/>
        </w:rPr>
        <w:t>- optotip;</w:t>
      </w:r>
    </w:p>
    <w:p>
      <w:pPr>
        <w:spacing w:before="26" w:after="240"/>
        <w:ind w:left="373"/>
        <w:jc w:val="left"/>
        <w:textAlignment w:val="auto"/>
      </w:pPr>
      <w:r>
        <w:rPr>
          <w:rFonts w:ascii="Times New Roman"/>
          <w:b w:val="false"/>
          <w:i w:val="false"/>
          <w:color w:val="000000"/>
          <w:sz w:val="24"/>
          <w:lang w:val="ro-RO"/>
        </w:rPr>
        <w:t>- cântar pentru persoane.</w:t>
      </w:r>
    </w:p>
    <w:p>
      <w:pPr>
        <w:spacing w:before="106" w:after="0"/>
        <w:ind w:left="373"/>
        <w:jc w:val="center"/>
        <w:textAlignment w:val="auto"/>
      </w:pPr>
      <w:r>
        <w:rPr>
          <w:rFonts w:ascii="Times New Roman"/>
          <w:b/>
          <w:i w:val="false"/>
          <w:color w:val="000000"/>
          <w:sz w:val="24"/>
          <w:lang w:val="ro-RO"/>
        </w:rPr>
        <w:t>15.</w:t>
      </w:r>
      <w:r>
        <w:rPr>
          <w:rFonts w:ascii="Times New Roman"/>
          <w:b/>
          <w:i w:val="false"/>
          <w:color w:val="000000"/>
          <w:sz w:val="24"/>
          <w:lang w:val="ro-RO"/>
        </w:rPr>
        <w:t>Explorări funcţionale - se efectuează în cadrul cabinetelor de specialitate (pneumologie, medicina muncii, medicina internă, cardiologie, neurologie, ortopedie)</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electrocardiograf cu anexe pentru înregistrări fono-mecano-cardiografice şi de puls carotidian (poligraf electro-mecano-fono);</w:t>
      </w:r>
    </w:p>
    <w:p>
      <w:pPr>
        <w:spacing w:before="26" w:after="240"/>
        <w:ind w:left="373"/>
        <w:jc w:val="left"/>
        <w:textAlignment w:val="auto"/>
      </w:pPr>
      <w:r>
        <w:rPr>
          <w:rFonts w:ascii="Times New Roman"/>
          <w:b w:val="false"/>
          <w:i w:val="false"/>
          <w:color w:val="000000"/>
          <w:sz w:val="24"/>
          <w:lang w:val="ro-RO"/>
        </w:rPr>
        <w:t>- bicicletă ergonomică;</w:t>
      </w:r>
    </w:p>
    <w:p>
      <w:pPr>
        <w:spacing w:before="26" w:after="240"/>
        <w:ind w:left="373"/>
        <w:jc w:val="left"/>
        <w:textAlignment w:val="auto"/>
      </w:pPr>
      <w:r>
        <w:rPr>
          <w:rFonts w:ascii="Times New Roman"/>
          <w:b w:val="false"/>
          <w:i w:val="false"/>
          <w:color w:val="000000"/>
          <w:sz w:val="24"/>
          <w:lang w:val="ro-RO"/>
        </w:rPr>
        <w:t>- sistem Holter;</w:t>
      </w:r>
    </w:p>
    <w:p>
      <w:pPr>
        <w:spacing w:before="26" w:after="240"/>
        <w:ind w:left="373"/>
        <w:jc w:val="left"/>
        <w:textAlignment w:val="auto"/>
      </w:pPr>
      <w:r>
        <w:rPr>
          <w:rFonts w:ascii="Times New Roman"/>
          <w:b w:val="false"/>
          <w:i w:val="false"/>
          <w:color w:val="000000"/>
          <w:sz w:val="24"/>
          <w:lang w:val="ro-RO"/>
        </w:rPr>
        <w:t>- ecocardiograf cu sisteme de înregistrare în modul M, 2D şi Doppler pulsatil, continuu şi color Transducer echo abdominal;</w:t>
      </w:r>
    </w:p>
    <w:p>
      <w:pPr>
        <w:spacing w:before="26" w:after="240"/>
        <w:ind w:left="373"/>
        <w:jc w:val="left"/>
        <w:textAlignment w:val="auto"/>
      </w:pPr>
      <w:r>
        <w:rPr>
          <w:rFonts w:ascii="Times New Roman"/>
          <w:b w:val="false"/>
          <w:i w:val="false"/>
          <w:color w:val="000000"/>
          <w:sz w:val="24"/>
          <w:lang w:val="ro-RO"/>
        </w:rPr>
        <w:t>- dispozitiv Doppler pentru flux arterial periferic;</w:t>
      </w:r>
    </w:p>
    <w:p>
      <w:pPr>
        <w:spacing w:before="26" w:after="240"/>
        <w:ind w:left="373"/>
        <w:jc w:val="left"/>
        <w:textAlignment w:val="auto"/>
      </w:pPr>
      <w:r>
        <w:rPr>
          <w:rFonts w:ascii="Times New Roman"/>
          <w:b w:val="false"/>
          <w:i w:val="false"/>
          <w:color w:val="000000"/>
          <w:sz w:val="24"/>
          <w:lang w:val="ro-RO"/>
        </w:rPr>
        <w:t>- pulsoximetru;</w:t>
      </w:r>
    </w:p>
    <w:p>
      <w:pPr>
        <w:spacing w:before="26" w:after="240"/>
        <w:ind w:left="373"/>
        <w:jc w:val="left"/>
        <w:textAlignment w:val="auto"/>
      </w:pPr>
      <w:r>
        <w:rPr>
          <w:rFonts w:ascii="Times New Roman"/>
          <w:b w:val="false"/>
          <w:i w:val="false"/>
          <w:color w:val="000000"/>
          <w:sz w:val="24"/>
          <w:lang w:val="ro-RO"/>
        </w:rPr>
        <w:t>- spirometru;</w:t>
      </w:r>
    </w:p>
    <w:p>
      <w:pPr>
        <w:spacing w:before="26" w:after="240"/>
        <w:ind w:left="373"/>
        <w:jc w:val="left"/>
        <w:textAlignment w:val="auto"/>
      </w:pPr>
      <w:r>
        <w:rPr>
          <w:rFonts w:ascii="Times New Roman"/>
          <w:b w:val="false"/>
          <w:i w:val="false"/>
          <w:color w:val="000000"/>
          <w:sz w:val="24"/>
          <w:lang w:val="ro-RO"/>
        </w:rPr>
        <w:t>- sursă de oxygen;</w:t>
      </w:r>
    </w:p>
    <w:p>
      <w:pPr>
        <w:spacing w:before="26" w:after="240"/>
        <w:ind w:left="373"/>
        <w:jc w:val="left"/>
        <w:textAlignment w:val="auto"/>
      </w:pPr>
      <w:r>
        <w:rPr>
          <w:rFonts w:ascii="Times New Roman"/>
          <w:b w:val="false"/>
          <w:i w:val="false"/>
          <w:color w:val="000000"/>
          <w:sz w:val="24"/>
          <w:lang w:val="ro-RO"/>
        </w:rPr>
        <w:t>- trusă de urgenţă cu defribilator.</w:t>
      </w:r>
    </w:p>
    <w:p>
      <w:pPr>
        <w:spacing w:before="106" w:after="0"/>
        <w:ind w:left="373"/>
        <w:jc w:val="center"/>
        <w:textAlignment w:val="auto"/>
      </w:pPr>
      <w:r>
        <w:rPr>
          <w:rFonts w:ascii="Times New Roman"/>
          <w:b/>
          <w:i w:val="false"/>
          <w:color w:val="000000"/>
          <w:sz w:val="24"/>
          <w:lang w:val="ro-RO"/>
        </w:rPr>
        <w:t>16.</w:t>
      </w:r>
      <w:r>
        <w:rPr>
          <w:rFonts w:ascii="Times New Roman"/>
          <w:b/>
          <w:i w:val="false"/>
          <w:color w:val="000000"/>
          <w:sz w:val="24"/>
          <w:lang w:val="ro-RO"/>
        </w:rPr>
        <w:t>Farmacologie clinică</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trusă de prim ajutor;</w:t>
      </w:r>
    </w:p>
    <w:p>
      <w:pPr>
        <w:spacing w:before="26" w:after="240"/>
        <w:ind w:left="373"/>
        <w:jc w:val="left"/>
        <w:textAlignment w:val="auto"/>
      </w:pPr>
      <w:r>
        <w:rPr>
          <w:rFonts w:ascii="Times New Roman"/>
          <w:b w:val="false"/>
          <w:i w:val="false"/>
          <w:color w:val="000000"/>
          <w:sz w:val="24"/>
          <w:lang w:val="ro-RO"/>
        </w:rPr>
        <w:t>- tensiometru;</w:t>
      </w:r>
    </w:p>
    <w:p>
      <w:pPr>
        <w:spacing w:before="26" w:after="240"/>
        <w:ind w:left="373"/>
        <w:jc w:val="left"/>
        <w:textAlignment w:val="auto"/>
      </w:pPr>
      <w:r>
        <w:rPr>
          <w:rFonts w:ascii="Times New Roman"/>
          <w:b w:val="false"/>
          <w:i w:val="false"/>
          <w:color w:val="000000"/>
          <w:sz w:val="24"/>
          <w:lang w:val="ro-RO"/>
        </w:rPr>
        <w:t>- stetoscop;</w:t>
      </w:r>
    </w:p>
    <w:p>
      <w:pPr>
        <w:spacing w:before="26" w:after="240"/>
        <w:ind w:left="373"/>
        <w:jc w:val="left"/>
        <w:textAlignment w:val="auto"/>
      </w:pPr>
      <w:r>
        <w:rPr>
          <w:rFonts w:ascii="Times New Roman"/>
          <w:b w:val="false"/>
          <w:i w:val="false"/>
          <w:color w:val="000000"/>
          <w:sz w:val="24"/>
          <w:lang w:val="ro-RO"/>
        </w:rPr>
        <w:t>- electrocardiograf;</w:t>
      </w:r>
    </w:p>
    <w:p>
      <w:pPr>
        <w:spacing w:before="26" w:after="240"/>
        <w:ind w:left="373"/>
        <w:jc w:val="left"/>
        <w:textAlignment w:val="auto"/>
      </w:pPr>
      <w:r>
        <w:rPr>
          <w:rFonts w:ascii="Times New Roman"/>
          <w:b w:val="false"/>
          <w:i w:val="false"/>
          <w:color w:val="000000"/>
          <w:sz w:val="24"/>
          <w:lang w:val="ro-RO"/>
        </w:rPr>
        <w:t>- cântar;</w:t>
      </w:r>
    </w:p>
    <w:p>
      <w:pPr>
        <w:spacing w:before="26" w:after="240"/>
        <w:ind w:left="373"/>
        <w:jc w:val="left"/>
        <w:textAlignment w:val="auto"/>
      </w:pPr>
      <w:r>
        <w:rPr>
          <w:rFonts w:ascii="Times New Roman"/>
          <w:b w:val="false"/>
          <w:i w:val="false"/>
          <w:color w:val="000000"/>
          <w:sz w:val="24"/>
          <w:lang w:val="ro-RO"/>
        </w:rPr>
        <w:t>- ciocan reflexe;</w:t>
      </w:r>
    </w:p>
    <w:p>
      <w:pPr>
        <w:spacing w:before="26" w:after="240"/>
        <w:ind w:left="373"/>
        <w:jc w:val="left"/>
        <w:textAlignment w:val="auto"/>
      </w:pPr>
      <w:r>
        <w:rPr>
          <w:rFonts w:ascii="Times New Roman"/>
          <w:b w:val="false"/>
          <w:i w:val="false"/>
          <w:color w:val="000000"/>
          <w:sz w:val="24"/>
          <w:lang w:val="ro-RO"/>
        </w:rPr>
        <w:t>- termometru;</w:t>
      </w:r>
    </w:p>
    <w:p>
      <w:pPr>
        <w:spacing w:before="26" w:after="240"/>
        <w:ind w:left="373"/>
        <w:jc w:val="left"/>
        <w:textAlignment w:val="auto"/>
      </w:pPr>
      <w:r>
        <w:rPr>
          <w:rFonts w:ascii="Times New Roman"/>
          <w:b w:val="false"/>
          <w:i w:val="false"/>
          <w:color w:val="000000"/>
          <w:sz w:val="24"/>
          <w:lang w:val="ro-RO"/>
        </w:rPr>
        <w:t>- calculator cu conexiune la internet.</w:t>
      </w:r>
    </w:p>
    <w:p>
      <w:pPr>
        <w:spacing w:before="106" w:after="0"/>
        <w:ind w:left="373"/>
        <w:jc w:val="center"/>
        <w:textAlignment w:val="auto"/>
      </w:pPr>
      <w:r>
        <w:rPr>
          <w:rFonts w:ascii="Times New Roman"/>
          <w:b/>
          <w:i w:val="false"/>
          <w:color w:val="000000"/>
          <w:sz w:val="24"/>
          <w:lang w:val="ro-RO"/>
        </w:rPr>
        <w:t>17.</w:t>
      </w:r>
      <w:r>
        <w:rPr>
          <w:rFonts w:ascii="Times New Roman"/>
          <w:b/>
          <w:i w:val="false"/>
          <w:color w:val="000000"/>
          <w:sz w:val="24"/>
          <w:lang w:val="ro-RO"/>
        </w:rPr>
        <w:t>Gastroenterologie</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tensiometru;</w:t>
      </w:r>
    </w:p>
    <w:p>
      <w:pPr>
        <w:spacing w:before="26" w:after="240"/>
        <w:ind w:left="373"/>
        <w:jc w:val="left"/>
        <w:textAlignment w:val="auto"/>
      </w:pPr>
      <w:r>
        <w:rPr>
          <w:rFonts w:ascii="Times New Roman"/>
          <w:b w:val="false"/>
          <w:i w:val="false"/>
          <w:color w:val="000000"/>
          <w:sz w:val="24"/>
          <w:lang w:val="ro-RO"/>
        </w:rPr>
        <w:t>- stetoscop;</w:t>
      </w:r>
    </w:p>
    <w:p>
      <w:pPr>
        <w:spacing w:before="26" w:after="240"/>
        <w:ind w:left="373"/>
        <w:jc w:val="left"/>
        <w:textAlignment w:val="auto"/>
      </w:pPr>
      <w:r>
        <w:rPr>
          <w:rFonts w:ascii="Times New Roman"/>
          <w:b w:val="false"/>
          <w:i w:val="false"/>
          <w:strike/>
          <w:color w:val="e51c23"/>
          <w:sz w:val="24"/>
          <w:lang w:val="ro-RO"/>
        </w:rPr>
        <w:t>- gastroscop;</w:t>
      </w:r>
      <w:r>
        <w:br/>
      </w:r>
      <w:r>
        <w:rPr>
          <w:rFonts w:ascii="Times New Roman"/>
          <w:b w:val="false"/>
          <w:i w:val="false"/>
          <w:color w:val="569748"/>
          <w:sz w:val="24"/>
          <w:u w:val="single"/>
          <w:lang w:val="ro-RO"/>
        </w:rPr>
        <w:t>- linie de dezinfecţie pentru aparatură optică.</w:t>
      </w:r>
    </w:p>
    <w:p>
      <w:pPr>
        <w:spacing w:before="26" w:after="240"/>
        <w:ind w:left="373"/>
        <w:jc w:val="left"/>
        <w:textAlignment w:val="auto"/>
      </w:pPr>
      <w:r>
        <w:rPr>
          <w:rFonts w:ascii="Times New Roman"/>
          <w:b w:val="false"/>
          <w:i w:val="false"/>
          <w:strike/>
          <w:color w:val="e51c23"/>
          <w:sz w:val="24"/>
          <w:lang w:val="ro-RO"/>
        </w:rPr>
        <w:t>- colonoscop;</w:t>
      </w:r>
      <w:r>
        <w:br/>
      </w:r>
      <w:r>
        <w:rPr>
          <w:rFonts w:ascii="Times New Roman"/>
          <w:b w:val="false"/>
          <w:i w:val="false"/>
          <w:color w:val="569748"/>
          <w:sz w:val="24"/>
          <w:u w:val="single"/>
          <w:lang w:val="ro-RO"/>
        </w:rPr>
        <w:t>Opţional: gastroscop, colonoscop, truse de polipectomie, injectoare, colaborare cu un cabinet de anatomie patologică.</w:t>
      </w:r>
    </w:p>
    <w:p>
      <w:pPr>
        <w:spacing w:before="26" w:after="240"/>
        <w:ind w:left="373"/>
        <w:jc w:val="left"/>
        <w:textAlignment w:val="auto"/>
      </w:pPr>
      <w:r>
        <w:rPr>
          <w:rFonts w:ascii="Times New Roman"/>
          <w:b w:val="false"/>
          <w:i w:val="false"/>
          <w:strike/>
          <w:color w:val="e51c23"/>
          <w:sz w:val="24"/>
          <w:lang w:val="ro-RO"/>
        </w:rPr>
        <w:t>- linie dezinfecţie aparatură optică;</w:t>
      </w:r>
    </w:p>
    <w:p>
      <w:pPr>
        <w:spacing w:before="26" w:after="240"/>
        <w:ind w:left="373"/>
        <w:jc w:val="left"/>
        <w:textAlignment w:val="auto"/>
      </w:pPr>
      <w:r>
        <w:rPr>
          <w:rFonts w:ascii="Times New Roman"/>
          <w:b w:val="false"/>
          <w:i w:val="false"/>
          <w:strike/>
          <w:color w:val="e51c23"/>
          <w:sz w:val="24"/>
          <w:lang w:val="ro-RO"/>
        </w:rPr>
        <w:t>Opţional: truse de polipectomie, injectoare, colaborare cu un cabinet de anatomie patologică.</w:t>
      </w:r>
    </w:p>
    <w:p>
      <w:pPr>
        <w:spacing w:before="106" w:after="0"/>
        <w:ind w:left="373"/>
        <w:jc w:val="center"/>
        <w:textAlignment w:val="auto"/>
      </w:pPr>
      <w:r>
        <w:rPr>
          <w:rFonts w:ascii="Times New Roman"/>
          <w:b/>
          <w:i w:val="false"/>
          <w:color w:val="000000"/>
          <w:sz w:val="24"/>
          <w:lang w:val="ro-RO"/>
        </w:rPr>
        <w:t>18.</w:t>
      </w:r>
      <w:r>
        <w:rPr>
          <w:rFonts w:ascii="Times New Roman"/>
          <w:b/>
          <w:i w:val="false"/>
          <w:color w:val="000000"/>
          <w:sz w:val="24"/>
          <w:lang w:val="ro-RO"/>
        </w:rPr>
        <w:t>Genetică medicală</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tensiometru;</w:t>
      </w:r>
    </w:p>
    <w:p>
      <w:pPr>
        <w:spacing w:before="26" w:after="240"/>
        <w:ind w:left="373"/>
        <w:jc w:val="left"/>
        <w:textAlignment w:val="auto"/>
      </w:pPr>
      <w:r>
        <w:rPr>
          <w:rFonts w:ascii="Times New Roman"/>
          <w:b w:val="false"/>
          <w:i w:val="false"/>
          <w:color w:val="000000"/>
          <w:sz w:val="24"/>
          <w:lang w:val="ro-RO"/>
        </w:rPr>
        <w:t>- stetoscop;</w:t>
      </w:r>
    </w:p>
    <w:p>
      <w:pPr>
        <w:spacing w:before="26" w:after="240"/>
        <w:ind w:left="373"/>
        <w:jc w:val="left"/>
        <w:textAlignment w:val="auto"/>
      </w:pPr>
      <w:r>
        <w:rPr>
          <w:rFonts w:ascii="Times New Roman"/>
          <w:b w:val="false"/>
          <w:i w:val="false"/>
          <w:color w:val="000000"/>
          <w:sz w:val="24"/>
          <w:lang w:val="ro-RO"/>
        </w:rPr>
        <w:t>- cântar pentru adulţi;</w:t>
      </w:r>
    </w:p>
    <w:p>
      <w:pPr>
        <w:spacing w:before="26" w:after="240"/>
        <w:ind w:left="373"/>
        <w:jc w:val="left"/>
        <w:textAlignment w:val="auto"/>
      </w:pPr>
      <w:r>
        <w:rPr>
          <w:rFonts w:ascii="Times New Roman"/>
          <w:b w:val="false"/>
          <w:i w:val="false"/>
          <w:color w:val="000000"/>
          <w:sz w:val="24"/>
          <w:lang w:val="ro-RO"/>
        </w:rPr>
        <w:t>- cântar pentru copii;</w:t>
      </w:r>
    </w:p>
    <w:p>
      <w:pPr>
        <w:spacing w:before="26" w:after="240"/>
        <w:ind w:left="373"/>
        <w:jc w:val="left"/>
        <w:textAlignment w:val="auto"/>
      </w:pPr>
      <w:r>
        <w:rPr>
          <w:rFonts w:ascii="Times New Roman"/>
          <w:b w:val="false"/>
          <w:i w:val="false"/>
          <w:color w:val="000000"/>
          <w:sz w:val="24"/>
          <w:lang w:val="ro-RO"/>
        </w:rPr>
        <w:t>- pediometru;</w:t>
      </w:r>
    </w:p>
    <w:p>
      <w:pPr>
        <w:spacing w:before="26" w:after="240"/>
        <w:ind w:left="373"/>
        <w:jc w:val="left"/>
        <w:textAlignment w:val="auto"/>
      </w:pPr>
      <w:r>
        <w:rPr>
          <w:rFonts w:ascii="Times New Roman"/>
          <w:b w:val="false"/>
          <w:i w:val="false"/>
          <w:color w:val="000000"/>
          <w:sz w:val="24"/>
          <w:lang w:val="ro-RO"/>
        </w:rPr>
        <w:t>- ştachetă pentru măsurat înălţimea;</w:t>
      </w:r>
    </w:p>
    <w:p>
      <w:pPr>
        <w:spacing w:before="26" w:after="240"/>
        <w:ind w:left="373"/>
        <w:jc w:val="left"/>
        <w:textAlignment w:val="auto"/>
      </w:pPr>
      <w:r>
        <w:rPr>
          <w:rFonts w:ascii="Times New Roman"/>
          <w:b w:val="false"/>
          <w:i w:val="false"/>
          <w:color w:val="000000"/>
          <w:sz w:val="24"/>
          <w:lang w:val="ro-RO"/>
        </w:rPr>
        <w:t>- taliometru;</w:t>
      </w:r>
    </w:p>
    <w:p>
      <w:pPr>
        <w:spacing w:before="26" w:after="240"/>
        <w:ind w:left="373"/>
        <w:jc w:val="left"/>
        <w:textAlignment w:val="auto"/>
      </w:pPr>
      <w:r>
        <w:rPr>
          <w:rFonts w:ascii="Times New Roman"/>
          <w:b w:val="false"/>
          <w:i w:val="false"/>
          <w:color w:val="000000"/>
          <w:sz w:val="24"/>
          <w:lang w:val="ro-RO"/>
        </w:rPr>
        <w:t>- specule nazale şi auriculare;</w:t>
      </w:r>
    </w:p>
    <w:p>
      <w:pPr>
        <w:spacing w:before="26" w:after="240"/>
        <w:ind w:left="373"/>
        <w:jc w:val="left"/>
        <w:textAlignment w:val="auto"/>
      </w:pPr>
      <w:r>
        <w:rPr>
          <w:rFonts w:ascii="Times New Roman"/>
          <w:b w:val="false"/>
          <w:i w:val="false"/>
          <w:color w:val="000000"/>
          <w:sz w:val="24"/>
          <w:lang w:val="ro-RO"/>
        </w:rPr>
        <w:t>- apăsătoare limbă;</w:t>
      </w:r>
    </w:p>
    <w:p>
      <w:pPr>
        <w:spacing w:before="26" w:after="240"/>
        <w:ind w:left="373"/>
        <w:jc w:val="left"/>
        <w:textAlignment w:val="auto"/>
      </w:pPr>
      <w:r>
        <w:rPr>
          <w:rFonts w:ascii="Times New Roman"/>
          <w:b w:val="false"/>
          <w:i w:val="false"/>
          <w:color w:val="000000"/>
          <w:sz w:val="24"/>
          <w:lang w:val="ro-RO"/>
        </w:rPr>
        <w:t>- lupă;</w:t>
      </w:r>
    </w:p>
    <w:p>
      <w:pPr>
        <w:spacing w:before="26" w:after="240"/>
        <w:ind w:left="373"/>
        <w:jc w:val="left"/>
        <w:textAlignment w:val="auto"/>
      </w:pPr>
      <w:r>
        <w:rPr>
          <w:rFonts w:ascii="Times New Roman"/>
          <w:b w:val="false"/>
          <w:i w:val="false"/>
          <w:color w:val="000000"/>
          <w:sz w:val="24"/>
          <w:lang w:val="ro-RO"/>
        </w:rPr>
        <w:t>- vacutainere;</w:t>
      </w:r>
    </w:p>
    <w:p>
      <w:pPr>
        <w:spacing w:before="26" w:after="240"/>
        <w:ind w:left="373"/>
        <w:jc w:val="left"/>
        <w:textAlignment w:val="auto"/>
      </w:pPr>
      <w:r>
        <w:rPr>
          <w:rFonts w:ascii="Times New Roman"/>
          <w:b w:val="false"/>
          <w:i w:val="false"/>
          <w:color w:val="000000"/>
          <w:sz w:val="24"/>
          <w:lang w:val="ro-RO"/>
        </w:rPr>
        <w:t>- oglindă frontală;</w:t>
      </w:r>
    </w:p>
    <w:p>
      <w:pPr>
        <w:spacing w:before="26" w:after="240"/>
        <w:ind w:left="373"/>
        <w:jc w:val="left"/>
        <w:textAlignment w:val="auto"/>
      </w:pPr>
      <w:r>
        <w:rPr>
          <w:rFonts w:ascii="Times New Roman"/>
          <w:b w:val="false"/>
          <w:i w:val="false"/>
          <w:color w:val="000000"/>
          <w:sz w:val="24"/>
          <w:lang w:val="ro-RO"/>
        </w:rPr>
        <w:t>- reflector cu picior.</w:t>
      </w:r>
    </w:p>
    <w:p>
      <w:pPr>
        <w:spacing w:before="106" w:after="0"/>
        <w:ind w:left="373"/>
        <w:jc w:val="center"/>
        <w:textAlignment w:val="auto"/>
      </w:pPr>
      <w:r>
        <w:rPr>
          <w:rFonts w:ascii="Times New Roman"/>
          <w:b/>
          <w:i w:val="false"/>
          <w:color w:val="000000"/>
          <w:sz w:val="24"/>
          <w:lang w:val="ro-RO"/>
        </w:rPr>
        <w:t>19.</w:t>
      </w:r>
      <w:r>
        <w:rPr>
          <w:rFonts w:ascii="Times New Roman"/>
          <w:b/>
          <w:i w:val="false"/>
          <w:color w:val="000000"/>
          <w:sz w:val="24"/>
          <w:lang w:val="ro-RO"/>
        </w:rPr>
        <w:t>Geriatrie şi gerontologie</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tensiometru;</w:t>
      </w:r>
    </w:p>
    <w:p>
      <w:pPr>
        <w:spacing w:before="26" w:after="240"/>
        <w:ind w:left="373"/>
        <w:jc w:val="left"/>
        <w:textAlignment w:val="auto"/>
      </w:pPr>
      <w:r>
        <w:rPr>
          <w:rFonts w:ascii="Times New Roman"/>
          <w:b w:val="false"/>
          <w:i w:val="false"/>
          <w:color w:val="000000"/>
          <w:sz w:val="24"/>
          <w:lang w:val="ro-RO"/>
        </w:rPr>
        <w:t>- stetoscop;</w:t>
      </w:r>
    </w:p>
    <w:p>
      <w:pPr>
        <w:spacing w:before="26" w:after="240"/>
        <w:ind w:left="373"/>
        <w:jc w:val="left"/>
        <w:textAlignment w:val="auto"/>
      </w:pPr>
      <w:r>
        <w:rPr>
          <w:rFonts w:ascii="Times New Roman"/>
          <w:b w:val="false"/>
          <w:i w:val="false"/>
          <w:color w:val="000000"/>
          <w:sz w:val="24"/>
          <w:lang w:val="ro-RO"/>
        </w:rPr>
        <w:t>- negatoscop;</w:t>
      </w:r>
    </w:p>
    <w:p>
      <w:pPr>
        <w:spacing w:before="26" w:after="240"/>
        <w:ind w:left="373"/>
        <w:jc w:val="left"/>
        <w:textAlignment w:val="auto"/>
      </w:pPr>
      <w:r>
        <w:rPr>
          <w:rFonts w:ascii="Times New Roman"/>
          <w:b w:val="false"/>
          <w:i w:val="false"/>
          <w:color w:val="000000"/>
          <w:sz w:val="24"/>
          <w:lang w:val="ro-RO"/>
        </w:rPr>
        <w:t>- electrocardiograf</w:t>
      </w:r>
    </w:p>
    <w:p>
      <w:pPr>
        <w:spacing w:before="106" w:after="0"/>
        <w:ind w:left="373"/>
        <w:jc w:val="center"/>
        <w:textAlignment w:val="auto"/>
      </w:pPr>
      <w:r>
        <w:rPr>
          <w:rFonts w:ascii="Times New Roman"/>
          <w:b/>
          <w:i w:val="false"/>
          <w:color w:val="000000"/>
          <w:sz w:val="24"/>
          <w:lang w:val="ro-RO"/>
        </w:rPr>
        <w:t>20.</w:t>
      </w:r>
      <w:r>
        <w:rPr>
          <w:rFonts w:ascii="Times New Roman"/>
          <w:b/>
          <w:i w:val="false"/>
          <w:color w:val="000000"/>
          <w:sz w:val="24"/>
          <w:lang w:val="ro-RO"/>
        </w:rPr>
        <w:t>Hematologie</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tensiometru;</w:t>
      </w:r>
    </w:p>
    <w:p>
      <w:pPr>
        <w:spacing w:before="26" w:after="240"/>
        <w:ind w:left="373"/>
        <w:jc w:val="left"/>
        <w:textAlignment w:val="auto"/>
      </w:pPr>
      <w:r>
        <w:rPr>
          <w:rFonts w:ascii="Times New Roman"/>
          <w:b w:val="false"/>
          <w:i w:val="false"/>
          <w:color w:val="000000"/>
          <w:sz w:val="24"/>
          <w:lang w:val="ro-RO"/>
        </w:rPr>
        <w:t>- stetoscop;</w:t>
      </w:r>
    </w:p>
    <w:p>
      <w:pPr>
        <w:spacing w:before="26" w:after="240"/>
        <w:ind w:left="373"/>
        <w:jc w:val="left"/>
        <w:textAlignment w:val="auto"/>
      </w:pPr>
      <w:r>
        <w:rPr>
          <w:rFonts w:ascii="Times New Roman"/>
          <w:b w:val="false"/>
          <w:i w:val="false"/>
          <w:color w:val="000000"/>
          <w:sz w:val="24"/>
          <w:lang w:val="ro-RO"/>
        </w:rPr>
        <w:t>- cântar pentru adulţi;</w:t>
      </w:r>
    </w:p>
    <w:p>
      <w:pPr>
        <w:spacing w:before="26" w:after="240"/>
        <w:ind w:left="373"/>
        <w:jc w:val="left"/>
        <w:textAlignment w:val="auto"/>
      </w:pPr>
      <w:r>
        <w:rPr>
          <w:rFonts w:ascii="Times New Roman"/>
          <w:b w:val="false"/>
          <w:i w:val="false"/>
          <w:color w:val="000000"/>
          <w:sz w:val="24"/>
          <w:lang w:val="ro-RO"/>
        </w:rPr>
        <w:t>- ciocan reflexe;</w:t>
      </w:r>
    </w:p>
    <w:p>
      <w:pPr>
        <w:spacing w:before="26" w:after="240"/>
        <w:ind w:left="373"/>
        <w:jc w:val="left"/>
        <w:textAlignment w:val="auto"/>
      </w:pPr>
      <w:r>
        <w:rPr>
          <w:rFonts w:ascii="Times New Roman"/>
          <w:b w:val="false"/>
          <w:i w:val="false"/>
          <w:color w:val="000000"/>
          <w:sz w:val="24"/>
          <w:lang w:val="ro-RO"/>
        </w:rPr>
        <w:t>- pense (diferite);</w:t>
      </w:r>
    </w:p>
    <w:p>
      <w:pPr>
        <w:spacing w:before="26" w:after="240"/>
        <w:ind w:left="373"/>
        <w:jc w:val="left"/>
        <w:textAlignment w:val="auto"/>
      </w:pPr>
      <w:r>
        <w:rPr>
          <w:rFonts w:ascii="Times New Roman"/>
          <w:b w:val="false"/>
          <w:i w:val="false"/>
          <w:color w:val="000000"/>
          <w:sz w:val="24"/>
          <w:lang w:val="ro-RO"/>
        </w:rPr>
        <w:t>- termometru;</w:t>
      </w:r>
    </w:p>
    <w:p>
      <w:pPr>
        <w:spacing w:before="26" w:after="240"/>
        <w:ind w:left="373"/>
        <w:jc w:val="left"/>
        <w:textAlignment w:val="auto"/>
      </w:pPr>
      <w:r>
        <w:rPr>
          <w:rFonts w:ascii="Times New Roman"/>
          <w:b w:val="false"/>
          <w:i w:val="false"/>
          <w:color w:val="000000"/>
          <w:sz w:val="24"/>
          <w:lang w:val="ro-RO"/>
        </w:rPr>
        <w:t>- eprubete diverse.</w:t>
      </w:r>
    </w:p>
    <w:p>
      <w:pPr>
        <w:spacing w:before="106" w:after="0"/>
        <w:ind w:left="373"/>
        <w:jc w:val="center"/>
        <w:textAlignment w:val="auto"/>
      </w:pPr>
      <w:r>
        <w:rPr>
          <w:rFonts w:ascii="Times New Roman"/>
          <w:b/>
          <w:i w:val="false"/>
          <w:color w:val="000000"/>
          <w:sz w:val="24"/>
          <w:lang w:val="ro-RO"/>
        </w:rPr>
        <w:t>21.</w:t>
      </w:r>
      <w:r>
        <w:rPr>
          <w:rFonts w:ascii="Times New Roman"/>
          <w:b/>
          <w:i w:val="false"/>
          <w:color w:val="000000"/>
          <w:sz w:val="24"/>
          <w:lang w:val="ro-RO"/>
        </w:rPr>
        <w:t>Igienă</w:t>
      </w:r>
    </w:p>
    <w:p>
      <w:pPr>
        <w:spacing w:before="26" w:after="240"/>
        <w:ind w:left="373"/>
        <w:jc w:val="left"/>
        <w:textAlignment w:val="auto"/>
      </w:pPr>
      <w:r>
        <w:rPr>
          <w:rFonts w:ascii="Times New Roman"/>
          <w:b w:val="false"/>
          <w:i w:val="false"/>
          <w:color w:val="000000"/>
          <w:sz w:val="24"/>
          <w:lang w:val="ro-RO"/>
        </w:rPr>
        <w:t>Dotare:</w:t>
      </w:r>
    </w:p>
    <w:p>
      <w:pPr>
        <w:spacing w:before="80" w:after="0"/>
        <w:ind w:left="373"/>
        <w:jc w:val="center"/>
        <w:textAlignment w:val="auto"/>
      </w:pPr>
      <w:r>
        <w:rPr>
          <w:rFonts w:ascii="Times New Roman"/>
          <w:b/>
          <w:i w:val="false"/>
          <w:color w:val="000000"/>
          <w:sz w:val="24"/>
          <w:lang w:val="ro-RO"/>
        </w:rPr>
        <w:t>a)</w:t>
      </w:r>
      <w:r>
        <w:rPr>
          <w:rFonts w:ascii="Times New Roman"/>
          <w:b/>
          <w:i w:val="false"/>
          <w:color w:val="000000"/>
          <w:sz w:val="24"/>
          <w:lang w:val="ro-RO"/>
        </w:rPr>
        <w:t>Pentru desfăşurarea activităţilor de igienă şcolară (examinări de bilanţ/periodice privind indici antropometrici şi fiziometrici la şcolari):</w:t>
      </w:r>
    </w:p>
    <w:p>
      <w:pPr>
        <w:spacing w:before="26" w:after="240"/>
        <w:ind w:left="373"/>
        <w:jc w:val="left"/>
        <w:textAlignment w:val="auto"/>
      </w:pPr>
      <w:r>
        <w:rPr>
          <w:rFonts w:ascii="Times New Roman"/>
          <w:b w:val="false"/>
          <w:i w:val="false"/>
          <w:color w:val="000000"/>
          <w:sz w:val="24"/>
          <w:lang w:val="ro-RO"/>
        </w:rPr>
        <w:t>- antropometru;</w:t>
      </w:r>
    </w:p>
    <w:p>
      <w:pPr>
        <w:spacing w:before="26" w:after="240"/>
        <w:ind w:left="373"/>
        <w:jc w:val="left"/>
        <w:textAlignment w:val="auto"/>
      </w:pPr>
      <w:r>
        <w:rPr>
          <w:rFonts w:ascii="Times New Roman"/>
          <w:b w:val="false"/>
          <w:i w:val="false"/>
          <w:color w:val="000000"/>
          <w:sz w:val="24"/>
          <w:lang w:val="ro-RO"/>
        </w:rPr>
        <w:t>- cântar de persoane;</w:t>
      </w:r>
    </w:p>
    <w:p>
      <w:pPr>
        <w:spacing w:before="26" w:after="240"/>
        <w:ind w:left="373"/>
        <w:jc w:val="left"/>
        <w:textAlignment w:val="auto"/>
      </w:pPr>
      <w:r>
        <w:rPr>
          <w:rFonts w:ascii="Times New Roman"/>
          <w:b w:val="false"/>
          <w:i w:val="false"/>
          <w:color w:val="000000"/>
          <w:sz w:val="24"/>
          <w:lang w:val="ro-RO"/>
        </w:rPr>
        <w:t>- bandă metrică plasticizată pentru măsurarea perimetrelor;</w:t>
      </w:r>
    </w:p>
    <w:p>
      <w:pPr>
        <w:spacing w:before="26" w:after="240"/>
        <w:ind w:left="373"/>
        <w:jc w:val="left"/>
        <w:textAlignment w:val="auto"/>
      </w:pPr>
      <w:r>
        <w:rPr>
          <w:rFonts w:ascii="Times New Roman"/>
          <w:b w:val="false"/>
          <w:i w:val="false"/>
          <w:color w:val="000000"/>
          <w:sz w:val="24"/>
          <w:lang w:val="ro-RO"/>
        </w:rPr>
        <w:t>- spirometru portabil;</w:t>
      </w:r>
    </w:p>
    <w:p>
      <w:pPr>
        <w:spacing w:before="26" w:after="240"/>
        <w:ind w:left="373"/>
        <w:jc w:val="left"/>
        <w:textAlignment w:val="auto"/>
      </w:pPr>
      <w:r>
        <w:rPr>
          <w:rFonts w:ascii="Times New Roman"/>
          <w:b w:val="false"/>
          <w:i w:val="false"/>
          <w:color w:val="000000"/>
          <w:sz w:val="24"/>
          <w:lang w:val="ro-RO"/>
        </w:rPr>
        <w:t>- tensiometru;</w:t>
      </w:r>
    </w:p>
    <w:p>
      <w:pPr>
        <w:spacing w:before="26" w:after="240"/>
        <w:ind w:left="373"/>
        <w:jc w:val="left"/>
        <w:textAlignment w:val="auto"/>
      </w:pPr>
      <w:r>
        <w:rPr>
          <w:rFonts w:ascii="Times New Roman"/>
          <w:b w:val="false"/>
          <w:i w:val="false"/>
          <w:color w:val="000000"/>
          <w:sz w:val="24"/>
          <w:lang w:val="ro-RO"/>
        </w:rPr>
        <w:t>- stetoscop;</w:t>
      </w:r>
    </w:p>
    <w:p>
      <w:pPr>
        <w:spacing w:before="26" w:after="240"/>
        <w:ind w:left="373"/>
        <w:jc w:val="left"/>
        <w:textAlignment w:val="auto"/>
      </w:pPr>
      <w:r>
        <w:rPr>
          <w:rFonts w:ascii="Times New Roman"/>
          <w:b w:val="false"/>
          <w:i w:val="false"/>
          <w:color w:val="000000"/>
          <w:sz w:val="24"/>
          <w:lang w:val="ro-RO"/>
        </w:rPr>
        <w:t>- aparat de măsurare a compoziţiei corporale (tip Omron) şi calculare IMC.</w:t>
      </w:r>
    </w:p>
    <w:p>
      <w:pPr>
        <w:spacing w:before="80" w:after="0"/>
        <w:ind w:left="373"/>
        <w:jc w:val="center"/>
        <w:textAlignment w:val="auto"/>
      </w:pPr>
      <w:r>
        <w:rPr>
          <w:rFonts w:ascii="Times New Roman"/>
          <w:b/>
          <w:i w:val="false"/>
          <w:color w:val="000000"/>
          <w:sz w:val="24"/>
          <w:lang w:val="ro-RO"/>
        </w:rPr>
        <w:t>b)</w:t>
      </w:r>
      <w:r>
        <w:rPr>
          <w:rFonts w:ascii="Times New Roman"/>
          <w:b/>
          <w:i w:val="false"/>
          <w:color w:val="000000"/>
          <w:sz w:val="24"/>
          <w:lang w:val="ro-RO"/>
        </w:rPr>
        <w:t>Pentru supravegherea condiţiilor ambientale în spaţiul interior şi detectarea rapidă a abaterilor:</w:t>
      </w:r>
    </w:p>
    <w:p>
      <w:pPr>
        <w:spacing w:before="26" w:after="240"/>
        <w:ind w:left="373"/>
        <w:jc w:val="left"/>
        <w:textAlignment w:val="auto"/>
      </w:pPr>
      <w:r>
        <w:rPr>
          <w:rFonts w:ascii="Times New Roman"/>
          <w:b w:val="false"/>
          <w:i w:val="false"/>
          <w:color w:val="000000"/>
          <w:sz w:val="24"/>
          <w:lang w:val="ro-RO"/>
        </w:rPr>
        <w:t>- termohigrometru portabil;</w:t>
      </w:r>
    </w:p>
    <w:p>
      <w:pPr>
        <w:spacing w:before="26" w:after="240"/>
        <w:ind w:left="373"/>
        <w:jc w:val="left"/>
        <w:textAlignment w:val="auto"/>
      </w:pPr>
      <w:r>
        <w:rPr>
          <w:rFonts w:ascii="Times New Roman"/>
          <w:b w:val="false"/>
          <w:i w:val="false"/>
          <w:color w:val="000000"/>
          <w:sz w:val="24"/>
          <w:lang w:val="ro-RO"/>
        </w:rPr>
        <w:t>- luxmetru;</w:t>
      </w:r>
    </w:p>
    <w:p>
      <w:pPr>
        <w:spacing w:before="26" w:after="240"/>
        <w:ind w:left="373"/>
        <w:jc w:val="left"/>
        <w:textAlignment w:val="auto"/>
      </w:pPr>
      <w:r>
        <w:rPr>
          <w:rFonts w:ascii="Times New Roman"/>
          <w:b w:val="false"/>
          <w:i w:val="false"/>
          <w:color w:val="000000"/>
          <w:sz w:val="24"/>
          <w:lang w:val="ro-RO"/>
        </w:rPr>
        <w:t>- sonometru;</w:t>
      </w:r>
    </w:p>
    <w:p>
      <w:pPr>
        <w:spacing w:before="26" w:after="240"/>
        <w:ind w:left="373"/>
        <w:jc w:val="left"/>
        <w:textAlignment w:val="auto"/>
      </w:pPr>
      <w:r>
        <w:rPr>
          <w:rFonts w:ascii="Times New Roman"/>
          <w:b w:val="false"/>
          <w:i w:val="false"/>
          <w:color w:val="000000"/>
          <w:sz w:val="24"/>
          <w:lang w:val="ro-RO"/>
        </w:rPr>
        <w:t>- monitor portabil de măsurare a clorului rezidual din apa potabilă (indicator al eficienţei dezinfecţiei acesteia).</w:t>
      </w:r>
    </w:p>
    <w:p>
      <w:pPr>
        <w:spacing w:before="26" w:after="240"/>
        <w:ind w:left="373"/>
        <w:jc w:val="left"/>
        <w:textAlignment w:val="auto"/>
      </w:pPr>
      <w:r>
        <w:rPr>
          <w:rFonts w:ascii="Times New Roman"/>
          <w:b w:val="false"/>
          <w:i w:val="false"/>
          <w:color w:val="000000"/>
          <w:sz w:val="24"/>
          <w:lang w:val="ro-RO"/>
        </w:rPr>
        <w:t>Consumabile:</w:t>
      </w:r>
    </w:p>
    <w:p>
      <w:pPr>
        <w:spacing w:before="26" w:after="240"/>
        <w:ind w:left="373"/>
        <w:jc w:val="left"/>
        <w:textAlignment w:val="auto"/>
      </w:pPr>
      <w:r>
        <w:rPr>
          <w:rFonts w:ascii="Times New Roman"/>
          <w:b w:val="false"/>
          <w:i w:val="false"/>
          <w:color w:val="000000"/>
          <w:sz w:val="24"/>
          <w:lang w:val="ro-RO"/>
        </w:rPr>
        <w:t>- trusă prim ajutor;</w:t>
      </w:r>
    </w:p>
    <w:p>
      <w:pPr>
        <w:spacing w:before="26" w:after="240"/>
        <w:ind w:left="373"/>
        <w:jc w:val="left"/>
        <w:textAlignment w:val="auto"/>
      </w:pPr>
      <w:r>
        <w:rPr>
          <w:rFonts w:ascii="Times New Roman"/>
          <w:b w:val="false"/>
          <w:i w:val="false"/>
          <w:color w:val="000000"/>
          <w:sz w:val="24"/>
          <w:lang w:val="ro-RO"/>
        </w:rPr>
        <w:t>- tampoane sterile (cotton swabs) pentru recoltări de pe suprafeţe/mâinile personalului în vederea determinării încărcăturii bacteriene;</w:t>
      </w:r>
    </w:p>
    <w:p>
      <w:pPr>
        <w:spacing w:before="26" w:after="240"/>
        <w:ind w:left="373"/>
        <w:jc w:val="left"/>
        <w:textAlignment w:val="auto"/>
      </w:pPr>
      <w:r>
        <w:rPr>
          <w:rFonts w:ascii="Times New Roman"/>
          <w:b w:val="false"/>
          <w:i w:val="false"/>
          <w:color w:val="000000"/>
          <w:sz w:val="24"/>
          <w:lang w:val="ro-RO"/>
        </w:rPr>
        <w:t>- piese bucale de unică folosinţă pentru testele spirometrice;</w:t>
      </w:r>
    </w:p>
    <w:p>
      <w:pPr>
        <w:spacing w:before="26" w:after="240"/>
        <w:ind w:left="373"/>
        <w:jc w:val="left"/>
        <w:textAlignment w:val="auto"/>
      </w:pPr>
      <w:r>
        <w:rPr>
          <w:rFonts w:ascii="Times New Roman"/>
          <w:b w:val="false"/>
          <w:i w:val="false"/>
          <w:color w:val="000000"/>
          <w:sz w:val="24"/>
          <w:lang w:val="ro-RO"/>
        </w:rPr>
        <w:t>- ser fiziologic, apă distilată, alcool sanitar, etc.</w:t>
      </w:r>
    </w:p>
    <w:p>
      <w:pPr>
        <w:spacing w:before="26" w:after="240"/>
        <w:ind w:left="373"/>
        <w:jc w:val="left"/>
        <w:textAlignment w:val="auto"/>
      </w:pPr>
      <w:r>
        <w:rPr>
          <w:rFonts w:ascii="Times New Roman"/>
          <w:b w:val="false"/>
          <w:i w:val="false"/>
          <w:color w:val="000000"/>
          <w:sz w:val="24"/>
          <w:lang w:val="ro-RO"/>
        </w:rPr>
        <w:t>Tehnică de calcul:</w:t>
      </w:r>
    </w:p>
    <w:p>
      <w:pPr>
        <w:spacing w:before="26" w:after="240"/>
        <w:ind w:left="373"/>
        <w:jc w:val="left"/>
        <w:textAlignment w:val="auto"/>
      </w:pPr>
      <w:r>
        <w:rPr>
          <w:rFonts w:ascii="Times New Roman"/>
          <w:b w:val="false"/>
          <w:i w:val="false"/>
          <w:color w:val="000000"/>
          <w:sz w:val="24"/>
          <w:lang w:val="ro-RO"/>
        </w:rPr>
        <w:t>- calculatoare cu acces la internet;</w:t>
      </w:r>
    </w:p>
    <w:p>
      <w:pPr>
        <w:spacing w:before="26" w:after="240"/>
        <w:ind w:left="373"/>
        <w:jc w:val="left"/>
        <w:textAlignment w:val="auto"/>
      </w:pPr>
      <w:r>
        <w:rPr>
          <w:rFonts w:ascii="Times New Roman"/>
          <w:b w:val="false"/>
          <w:i w:val="false"/>
          <w:color w:val="000000"/>
          <w:sz w:val="24"/>
          <w:lang w:val="ro-RO"/>
        </w:rPr>
        <w:t>- imprimante alb-negru cu scaner.</w:t>
      </w:r>
    </w:p>
    <w:p>
      <w:pPr>
        <w:spacing w:before="26" w:after="240"/>
        <w:ind w:left="373"/>
        <w:jc w:val="left"/>
        <w:textAlignment w:val="auto"/>
      </w:pPr>
      <w:r>
        <w:rPr>
          <w:rFonts w:ascii="Times New Roman"/>
          <w:b w:val="false"/>
          <w:i w:val="false"/>
          <w:color w:val="000000"/>
          <w:sz w:val="24"/>
          <w:lang w:val="ro-RO"/>
        </w:rPr>
        <w:t>Mobilier:</w:t>
      </w:r>
    </w:p>
    <w:p>
      <w:pPr>
        <w:spacing w:before="26" w:after="240"/>
        <w:ind w:left="373"/>
        <w:jc w:val="left"/>
        <w:textAlignment w:val="auto"/>
      </w:pPr>
      <w:r>
        <w:rPr>
          <w:rFonts w:ascii="Times New Roman"/>
          <w:b w:val="false"/>
          <w:i w:val="false"/>
          <w:color w:val="000000"/>
          <w:sz w:val="24"/>
          <w:lang w:val="ro-RO"/>
        </w:rPr>
        <w:t>- pat de consultaţii, birou, rafturi, cuier.</w:t>
      </w:r>
    </w:p>
    <w:p>
      <w:pPr>
        <w:spacing w:before="106" w:after="0"/>
        <w:ind w:left="373"/>
        <w:jc w:val="center"/>
        <w:textAlignment w:val="auto"/>
      </w:pPr>
      <w:r>
        <w:rPr>
          <w:rFonts w:ascii="Times New Roman"/>
          <w:b/>
          <w:i w:val="false"/>
          <w:color w:val="000000"/>
          <w:sz w:val="24"/>
          <w:lang w:val="ro-RO"/>
        </w:rPr>
        <w:t>22.</w:t>
      </w:r>
      <w:r>
        <w:rPr>
          <w:rFonts w:ascii="Times New Roman"/>
          <w:b/>
          <w:i w:val="false"/>
          <w:color w:val="000000"/>
          <w:sz w:val="24"/>
          <w:lang w:val="ro-RO"/>
        </w:rPr>
        <w:t>Medicină de familie</w:t>
      </w:r>
    </w:p>
    <w:p>
      <w:pPr>
        <w:spacing w:before="26" w:after="240"/>
        <w:ind w:left="373"/>
        <w:jc w:val="left"/>
        <w:textAlignment w:val="auto"/>
      </w:pPr>
      <w:r>
        <w:rPr>
          <w:rFonts w:ascii="Times New Roman"/>
          <w:b w:val="false"/>
          <w:i w:val="false"/>
          <w:color w:val="000000"/>
          <w:sz w:val="24"/>
          <w:lang w:val="ro-RO"/>
        </w:rPr>
        <w:t>Dotare:</w:t>
      </w:r>
    </w:p>
    <w:p>
      <w:pPr>
        <w:spacing w:before="80" w:after="0"/>
        <w:ind w:left="373"/>
        <w:jc w:val="center"/>
        <w:textAlignment w:val="auto"/>
      </w:pPr>
      <w:r>
        <w:rPr>
          <w:rFonts w:ascii="Times New Roman"/>
          <w:b/>
          <w:i w:val="false"/>
          <w:color w:val="000000"/>
          <w:sz w:val="24"/>
          <w:lang w:val="ro-RO"/>
        </w:rPr>
        <w:t>a)</w:t>
      </w:r>
      <w:r>
        <w:rPr>
          <w:rFonts w:ascii="Times New Roman"/>
          <w:b/>
          <w:i w:val="false"/>
          <w:color w:val="000000"/>
          <w:sz w:val="24"/>
          <w:lang w:val="ro-RO"/>
        </w:rPr>
        <w:t>Pentru cabinetul de consultaţii:</w:t>
      </w:r>
    </w:p>
    <w:p>
      <w:pPr>
        <w:spacing w:before="26" w:after="240"/>
        <w:ind w:left="373"/>
        <w:jc w:val="left"/>
        <w:textAlignment w:val="auto"/>
      </w:pPr>
      <w:r>
        <w:rPr>
          <w:rFonts w:ascii="Times New Roman"/>
          <w:b w:val="false"/>
          <w:i w:val="false"/>
          <w:color w:val="000000"/>
          <w:sz w:val="24"/>
          <w:lang w:val="ro-RO"/>
        </w:rPr>
        <w:t>- canapea de consultaţii;</w:t>
      </w:r>
    </w:p>
    <w:p>
      <w:pPr>
        <w:spacing w:before="26" w:after="240"/>
        <w:ind w:left="373"/>
        <w:jc w:val="left"/>
        <w:textAlignment w:val="auto"/>
      </w:pPr>
      <w:r>
        <w:rPr>
          <w:rFonts w:ascii="Times New Roman"/>
          <w:b w:val="false"/>
          <w:i w:val="false"/>
          <w:color w:val="000000"/>
          <w:sz w:val="24"/>
          <w:lang w:val="ro-RO"/>
        </w:rPr>
        <w:t>- masă ginecologică sau canapeaua consultaţii să conţină suporţi în vederea examinării obstetricale şi ginecologice;</w:t>
      </w:r>
    </w:p>
    <w:p>
      <w:pPr>
        <w:spacing w:before="26" w:after="240"/>
        <w:ind w:left="373"/>
        <w:jc w:val="left"/>
        <w:textAlignment w:val="auto"/>
      </w:pPr>
      <w:r>
        <w:rPr>
          <w:rFonts w:ascii="Times New Roman"/>
          <w:b w:val="false"/>
          <w:i w:val="false"/>
          <w:color w:val="000000"/>
          <w:sz w:val="24"/>
          <w:lang w:val="ro-RO"/>
        </w:rPr>
        <w:t>- aparat de măsurat tensiunea arterial;</w:t>
      </w:r>
    </w:p>
    <w:p>
      <w:pPr>
        <w:spacing w:before="26" w:after="240"/>
        <w:ind w:left="373"/>
        <w:jc w:val="left"/>
        <w:textAlignment w:val="auto"/>
      </w:pPr>
      <w:r>
        <w:rPr>
          <w:rFonts w:ascii="Times New Roman"/>
          <w:b w:val="false"/>
          <w:i w:val="false"/>
          <w:color w:val="000000"/>
          <w:sz w:val="24"/>
          <w:lang w:val="ro-RO"/>
        </w:rPr>
        <w:t>- stetoscop;</w:t>
      </w:r>
    </w:p>
    <w:p>
      <w:pPr>
        <w:spacing w:before="26" w:after="240"/>
        <w:ind w:left="373"/>
        <w:jc w:val="left"/>
        <w:textAlignment w:val="auto"/>
      </w:pPr>
      <w:r>
        <w:rPr>
          <w:rFonts w:ascii="Times New Roman"/>
          <w:b w:val="false"/>
          <w:i w:val="false"/>
          <w:color w:val="000000"/>
          <w:sz w:val="24"/>
          <w:lang w:val="ro-RO"/>
        </w:rPr>
        <w:t>- cântar pentru adulţi şi copii;</w:t>
      </w:r>
    </w:p>
    <w:p>
      <w:pPr>
        <w:spacing w:before="26" w:after="240"/>
        <w:ind w:left="373"/>
        <w:jc w:val="left"/>
        <w:textAlignment w:val="auto"/>
      </w:pPr>
      <w:r>
        <w:rPr>
          <w:rFonts w:ascii="Times New Roman"/>
          <w:b w:val="false"/>
          <w:i w:val="false"/>
          <w:color w:val="000000"/>
          <w:sz w:val="24"/>
          <w:lang w:val="ro-RO"/>
        </w:rPr>
        <w:t>- taliometru;</w:t>
      </w:r>
    </w:p>
    <w:p>
      <w:pPr>
        <w:spacing w:before="26" w:after="240"/>
        <w:ind w:left="373"/>
        <w:jc w:val="left"/>
        <w:textAlignment w:val="auto"/>
      </w:pPr>
      <w:r>
        <w:rPr>
          <w:rFonts w:ascii="Times New Roman"/>
          <w:b w:val="false"/>
          <w:i w:val="false"/>
          <w:color w:val="000000"/>
          <w:sz w:val="24"/>
          <w:lang w:val="ro-RO"/>
        </w:rPr>
        <w:t>- apăsătoare limbă de unică folosinţă;</w:t>
      </w:r>
    </w:p>
    <w:p>
      <w:pPr>
        <w:spacing w:before="26" w:after="240"/>
        <w:ind w:left="373"/>
        <w:jc w:val="left"/>
        <w:textAlignment w:val="auto"/>
      </w:pPr>
      <w:r>
        <w:rPr>
          <w:rFonts w:ascii="Times New Roman"/>
          <w:b w:val="false"/>
          <w:i w:val="false"/>
          <w:color w:val="000000"/>
          <w:sz w:val="24"/>
          <w:lang w:val="ro-RO"/>
        </w:rPr>
        <w:t>- ciocan reflexe;</w:t>
      </w:r>
    </w:p>
    <w:p>
      <w:pPr>
        <w:spacing w:before="26" w:after="240"/>
        <w:ind w:left="373"/>
        <w:jc w:val="left"/>
        <w:textAlignment w:val="auto"/>
      </w:pPr>
      <w:r>
        <w:rPr>
          <w:rFonts w:ascii="Times New Roman"/>
          <w:b w:val="false"/>
          <w:i w:val="false"/>
          <w:color w:val="000000"/>
          <w:sz w:val="24"/>
          <w:lang w:val="ro-RO"/>
        </w:rPr>
        <w:t>- trusă completă de microchirurgie;</w:t>
      </w:r>
    </w:p>
    <w:p>
      <w:pPr>
        <w:spacing w:before="26" w:after="240"/>
        <w:ind w:left="373"/>
        <w:jc w:val="left"/>
        <w:textAlignment w:val="auto"/>
      </w:pPr>
      <w:r>
        <w:rPr>
          <w:rFonts w:ascii="Times New Roman"/>
          <w:b w:val="false"/>
          <w:i w:val="false"/>
          <w:color w:val="000000"/>
          <w:sz w:val="24"/>
          <w:lang w:val="ro-RO"/>
        </w:rPr>
        <w:t>- speculi vaginali de unică folosinţă;</w:t>
      </w:r>
    </w:p>
    <w:p>
      <w:pPr>
        <w:spacing w:before="26" w:after="240"/>
        <w:ind w:left="373"/>
        <w:jc w:val="left"/>
        <w:textAlignment w:val="auto"/>
      </w:pPr>
      <w:r>
        <w:rPr>
          <w:rFonts w:ascii="Times New Roman"/>
          <w:b w:val="false"/>
          <w:i w:val="false"/>
          <w:color w:val="000000"/>
          <w:sz w:val="24"/>
          <w:lang w:val="ro-RO"/>
        </w:rPr>
        <w:t>- centimetru de croitorie;</w:t>
      </w:r>
    </w:p>
    <w:p>
      <w:pPr>
        <w:spacing w:before="26" w:after="240"/>
        <w:ind w:left="373"/>
        <w:jc w:val="left"/>
        <w:textAlignment w:val="auto"/>
      </w:pPr>
      <w:r>
        <w:rPr>
          <w:rFonts w:ascii="Times New Roman"/>
          <w:b w:val="false"/>
          <w:i w:val="false"/>
          <w:color w:val="000000"/>
          <w:sz w:val="24"/>
          <w:lang w:val="ro-RO"/>
        </w:rPr>
        <w:t>- seringă Guyon pentru spălături auriculare;</w:t>
      </w:r>
    </w:p>
    <w:p>
      <w:pPr>
        <w:spacing w:before="26" w:after="240"/>
        <w:ind w:left="373"/>
        <w:jc w:val="left"/>
        <w:textAlignment w:val="auto"/>
      </w:pPr>
      <w:r>
        <w:rPr>
          <w:rFonts w:ascii="Times New Roman"/>
          <w:b w:val="false"/>
          <w:i w:val="false"/>
          <w:color w:val="000000"/>
          <w:sz w:val="24"/>
          <w:lang w:val="ro-RO"/>
        </w:rPr>
        <w:t>- atele Kramer;</w:t>
      </w:r>
    </w:p>
    <w:p>
      <w:pPr>
        <w:spacing w:before="26" w:after="240"/>
        <w:ind w:left="373"/>
        <w:jc w:val="left"/>
        <w:textAlignment w:val="auto"/>
      </w:pPr>
      <w:r>
        <w:rPr>
          <w:rFonts w:ascii="Times New Roman"/>
          <w:b w:val="false"/>
          <w:i w:val="false"/>
          <w:color w:val="000000"/>
          <w:sz w:val="24"/>
          <w:lang w:val="ro-RO"/>
        </w:rPr>
        <w:t>- termometre;</w:t>
      </w:r>
    </w:p>
    <w:p>
      <w:pPr>
        <w:spacing w:before="26" w:after="240"/>
        <w:ind w:left="373"/>
        <w:jc w:val="left"/>
        <w:textAlignment w:val="auto"/>
      </w:pPr>
      <w:r>
        <w:rPr>
          <w:rFonts w:ascii="Times New Roman"/>
          <w:b w:val="false"/>
          <w:i w:val="false"/>
          <w:color w:val="000000"/>
          <w:sz w:val="24"/>
          <w:lang w:val="ro-RO"/>
        </w:rPr>
        <w:t>- frigider pentru produse biologice cu termometru;</w:t>
      </w:r>
    </w:p>
    <w:p>
      <w:pPr>
        <w:spacing w:before="26" w:after="240"/>
        <w:ind w:left="373"/>
        <w:jc w:val="left"/>
        <w:textAlignment w:val="auto"/>
      </w:pPr>
      <w:r>
        <w:rPr>
          <w:rFonts w:ascii="Times New Roman"/>
          <w:b w:val="false"/>
          <w:i w:val="false"/>
          <w:color w:val="000000"/>
          <w:sz w:val="24"/>
          <w:lang w:val="ro-RO"/>
        </w:rPr>
        <w:t>- recipient pentru deşeuri biologice.</w:t>
      </w:r>
    </w:p>
    <w:p>
      <w:pPr>
        <w:spacing w:before="80" w:after="0"/>
        <w:ind w:left="373"/>
        <w:jc w:val="center"/>
        <w:textAlignment w:val="auto"/>
      </w:pPr>
      <w:r>
        <w:rPr>
          <w:rFonts w:ascii="Times New Roman"/>
          <w:b/>
          <w:i w:val="false"/>
          <w:color w:val="000000"/>
          <w:sz w:val="24"/>
          <w:lang w:val="ro-RO"/>
        </w:rPr>
        <w:t>b)</w:t>
      </w:r>
      <w:r>
        <w:rPr>
          <w:rFonts w:ascii="Times New Roman"/>
          <w:b/>
          <w:i w:val="false"/>
          <w:color w:val="000000"/>
          <w:sz w:val="24"/>
          <w:lang w:val="ro-RO"/>
        </w:rPr>
        <w:t>Pentru aparatul de urgenţă:</w:t>
      </w:r>
    </w:p>
    <w:p>
      <w:pPr>
        <w:spacing w:before="26" w:after="240"/>
        <w:ind w:left="373"/>
        <w:jc w:val="left"/>
        <w:textAlignment w:val="auto"/>
      </w:pPr>
      <w:r>
        <w:rPr>
          <w:rFonts w:ascii="Times New Roman"/>
          <w:b w:val="false"/>
          <w:i w:val="false"/>
          <w:color w:val="000000"/>
          <w:sz w:val="24"/>
          <w:lang w:val="ro-RO"/>
        </w:rPr>
        <w:t>- Analgezice minore nemorfinice;</w:t>
      </w:r>
    </w:p>
    <w:p>
      <w:pPr>
        <w:spacing w:before="26" w:after="240"/>
        <w:ind w:left="373"/>
        <w:jc w:val="left"/>
        <w:textAlignment w:val="auto"/>
      </w:pPr>
      <w:r>
        <w:rPr>
          <w:rFonts w:ascii="Times New Roman"/>
          <w:b w:val="false"/>
          <w:i w:val="false"/>
          <w:color w:val="000000"/>
          <w:sz w:val="24"/>
          <w:lang w:val="ro-RO"/>
        </w:rPr>
        <w:t>- Adrenalină;</w:t>
      </w:r>
    </w:p>
    <w:p>
      <w:pPr>
        <w:spacing w:before="26" w:after="240"/>
        <w:ind w:left="373"/>
        <w:jc w:val="left"/>
        <w:textAlignment w:val="auto"/>
      </w:pPr>
      <w:r>
        <w:rPr>
          <w:rFonts w:ascii="Times New Roman"/>
          <w:b w:val="false"/>
          <w:i w:val="false"/>
          <w:color w:val="000000"/>
          <w:sz w:val="24"/>
          <w:lang w:val="ro-RO"/>
        </w:rPr>
        <w:t>- Atropină;</w:t>
      </w:r>
    </w:p>
    <w:p>
      <w:pPr>
        <w:spacing w:before="26" w:after="240"/>
        <w:ind w:left="373"/>
        <w:jc w:val="left"/>
        <w:textAlignment w:val="auto"/>
      </w:pPr>
      <w:r>
        <w:rPr>
          <w:rFonts w:ascii="Times New Roman"/>
          <w:b w:val="false"/>
          <w:i w:val="false"/>
          <w:color w:val="000000"/>
          <w:sz w:val="24"/>
          <w:lang w:val="ro-RO"/>
        </w:rPr>
        <w:t>- Hemisuccinat de hidrocortizon;</w:t>
      </w:r>
    </w:p>
    <w:p>
      <w:pPr>
        <w:spacing w:before="26" w:after="240"/>
        <w:ind w:left="373"/>
        <w:jc w:val="left"/>
        <w:textAlignment w:val="auto"/>
      </w:pPr>
      <w:r>
        <w:rPr>
          <w:rFonts w:ascii="Times New Roman"/>
          <w:b w:val="false"/>
          <w:i w:val="false"/>
          <w:color w:val="000000"/>
          <w:sz w:val="24"/>
          <w:lang w:val="ro-RO"/>
        </w:rPr>
        <w:t>- Antihipertensive;</w:t>
      </w:r>
    </w:p>
    <w:p>
      <w:pPr>
        <w:spacing w:before="26" w:after="240"/>
        <w:ind w:left="373"/>
        <w:jc w:val="left"/>
        <w:textAlignment w:val="auto"/>
      </w:pPr>
      <w:r>
        <w:rPr>
          <w:rFonts w:ascii="Times New Roman"/>
          <w:b w:val="false"/>
          <w:i w:val="false"/>
          <w:color w:val="000000"/>
          <w:sz w:val="24"/>
          <w:lang w:val="ro-RO"/>
        </w:rPr>
        <w:t>- Antispastice;</w:t>
      </w:r>
    </w:p>
    <w:p>
      <w:pPr>
        <w:spacing w:before="26" w:after="240"/>
        <w:ind w:left="373"/>
        <w:jc w:val="left"/>
        <w:textAlignment w:val="auto"/>
      </w:pPr>
      <w:r>
        <w:rPr>
          <w:rFonts w:ascii="Times New Roman"/>
          <w:b w:val="false"/>
          <w:i w:val="false"/>
          <w:color w:val="000000"/>
          <w:sz w:val="24"/>
          <w:lang w:val="ro-RO"/>
        </w:rPr>
        <w:t>- Aspirina;</w:t>
      </w:r>
    </w:p>
    <w:p>
      <w:pPr>
        <w:spacing w:before="26" w:after="240"/>
        <w:ind w:left="373"/>
        <w:jc w:val="left"/>
        <w:textAlignment w:val="auto"/>
      </w:pPr>
      <w:r>
        <w:rPr>
          <w:rFonts w:ascii="Times New Roman"/>
          <w:b w:val="false"/>
          <w:i w:val="false"/>
          <w:color w:val="000000"/>
          <w:sz w:val="24"/>
          <w:lang w:val="ro-RO"/>
        </w:rPr>
        <w:t>- Antipiretice;</w:t>
      </w:r>
    </w:p>
    <w:p>
      <w:pPr>
        <w:spacing w:before="26" w:after="240"/>
        <w:ind w:left="373"/>
        <w:jc w:val="left"/>
        <w:textAlignment w:val="auto"/>
      </w:pPr>
      <w:r>
        <w:rPr>
          <w:rFonts w:ascii="Times New Roman"/>
          <w:b w:val="false"/>
          <w:i w:val="false"/>
          <w:color w:val="000000"/>
          <w:sz w:val="24"/>
          <w:lang w:val="ro-RO"/>
        </w:rPr>
        <w:t>- Diazepam fiole, microclisma (5 mg);</w:t>
      </w:r>
    </w:p>
    <w:p>
      <w:pPr>
        <w:spacing w:before="26" w:after="240"/>
        <w:ind w:left="373"/>
        <w:jc w:val="left"/>
        <w:textAlignment w:val="auto"/>
      </w:pPr>
      <w:r>
        <w:rPr>
          <w:rFonts w:ascii="Times New Roman"/>
          <w:b w:val="false"/>
          <w:i w:val="false"/>
          <w:color w:val="000000"/>
          <w:sz w:val="24"/>
          <w:lang w:val="ro-RO"/>
        </w:rPr>
        <w:t>- Bronhodilatatoare inhalatorii;</w:t>
      </w:r>
    </w:p>
    <w:p>
      <w:pPr>
        <w:spacing w:before="26" w:after="240"/>
        <w:ind w:left="373"/>
        <w:jc w:val="left"/>
        <w:textAlignment w:val="auto"/>
      </w:pPr>
      <w:r>
        <w:rPr>
          <w:rFonts w:ascii="Times New Roman"/>
          <w:b w:val="false"/>
          <w:i w:val="false"/>
          <w:color w:val="000000"/>
          <w:sz w:val="24"/>
          <w:lang w:val="ro-RO"/>
        </w:rPr>
        <w:t>- Xilina 1%;</w:t>
      </w:r>
    </w:p>
    <w:p>
      <w:pPr>
        <w:spacing w:before="26" w:after="240"/>
        <w:ind w:left="373"/>
        <w:jc w:val="left"/>
        <w:textAlignment w:val="auto"/>
      </w:pPr>
      <w:r>
        <w:rPr>
          <w:rFonts w:ascii="Times New Roman"/>
          <w:b w:val="false"/>
          <w:i w:val="false"/>
          <w:color w:val="000000"/>
          <w:sz w:val="24"/>
          <w:lang w:val="ro-RO"/>
        </w:rPr>
        <w:t>- Antisecretorii gastrice;</w:t>
      </w:r>
    </w:p>
    <w:p>
      <w:pPr>
        <w:spacing w:before="26" w:after="240"/>
        <w:ind w:left="373"/>
        <w:jc w:val="left"/>
        <w:textAlignment w:val="auto"/>
      </w:pPr>
      <w:r>
        <w:rPr>
          <w:rFonts w:ascii="Times New Roman"/>
          <w:b w:val="false"/>
          <w:i w:val="false"/>
          <w:color w:val="000000"/>
          <w:sz w:val="24"/>
          <w:lang w:val="ro-RO"/>
        </w:rPr>
        <w:t>- Soluţii cristaloide (ser fiziologic, Ringer, glucoză 5%, glucoză 10%);</w:t>
      </w:r>
    </w:p>
    <w:p>
      <w:pPr>
        <w:spacing w:before="26" w:after="240"/>
        <w:ind w:left="373"/>
        <w:jc w:val="left"/>
        <w:textAlignment w:val="auto"/>
      </w:pPr>
      <w:r>
        <w:rPr>
          <w:rFonts w:ascii="Times New Roman"/>
          <w:b w:val="false"/>
          <w:i w:val="false"/>
          <w:color w:val="000000"/>
          <w:sz w:val="24"/>
          <w:lang w:val="ro-RO"/>
        </w:rPr>
        <w:t>- Hemostatice;</w:t>
      </w:r>
    </w:p>
    <w:p>
      <w:pPr>
        <w:spacing w:before="26" w:after="240"/>
        <w:ind w:left="373"/>
        <w:jc w:val="left"/>
        <w:textAlignment w:val="auto"/>
      </w:pPr>
      <w:r>
        <w:rPr>
          <w:rFonts w:ascii="Times New Roman"/>
          <w:b w:val="false"/>
          <w:i w:val="false"/>
          <w:color w:val="000000"/>
          <w:sz w:val="24"/>
          <w:lang w:val="ro-RO"/>
        </w:rPr>
        <w:t>- Nitroglicerină;</w:t>
      </w:r>
    </w:p>
    <w:p>
      <w:pPr>
        <w:spacing w:before="26" w:after="240"/>
        <w:ind w:left="373"/>
        <w:jc w:val="left"/>
        <w:textAlignment w:val="auto"/>
      </w:pPr>
      <w:r>
        <w:rPr>
          <w:rFonts w:ascii="Times New Roman"/>
          <w:b w:val="false"/>
          <w:i w:val="false"/>
          <w:color w:val="000000"/>
          <w:sz w:val="24"/>
          <w:lang w:val="ro-RO"/>
        </w:rPr>
        <w:t>- Antiemetice.</w:t>
      </w:r>
    </w:p>
    <w:p>
      <w:pPr>
        <w:spacing w:before="106" w:after="0"/>
        <w:ind w:left="373"/>
        <w:jc w:val="center"/>
        <w:textAlignment w:val="auto"/>
      </w:pPr>
      <w:r>
        <w:rPr>
          <w:rFonts w:ascii="Times New Roman"/>
          <w:b/>
          <w:i w:val="false"/>
          <w:color w:val="000000"/>
          <w:sz w:val="24"/>
          <w:lang w:val="ro-RO"/>
        </w:rPr>
        <w:t>23.</w:t>
      </w:r>
      <w:r>
        <w:rPr>
          <w:rFonts w:ascii="Times New Roman"/>
          <w:b/>
          <w:i w:val="false"/>
          <w:color w:val="000000"/>
          <w:sz w:val="24"/>
          <w:lang w:val="ro-RO"/>
        </w:rPr>
        <w:t>Medicină de laborator</w:t>
      </w:r>
    </w:p>
    <w:p>
      <w:pPr>
        <w:spacing w:before="26" w:after="240"/>
        <w:ind w:left="373"/>
        <w:jc w:val="left"/>
        <w:textAlignment w:val="auto"/>
      </w:pPr>
      <w:r>
        <w:rPr>
          <w:rFonts w:ascii="Times New Roman"/>
          <w:b w:val="false"/>
          <w:i w:val="false"/>
          <w:color w:val="000000"/>
          <w:sz w:val="24"/>
          <w:lang w:val="ro-RO"/>
        </w:rPr>
        <w:t>Dotare:</w:t>
      </w:r>
    </w:p>
    <w:p>
      <w:pPr>
        <w:spacing w:before="80" w:after="0"/>
        <w:ind w:left="373"/>
        <w:jc w:val="center"/>
        <w:textAlignment w:val="auto"/>
      </w:pPr>
      <w:r>
        <w:rPr>
          <w:rFonts w:ascii="Times New Roman"/>
          <w:b/>
          <w:i w:val="false"/>
          <w:color w:val="000000"/>
          <w:sz w:val="24"/>
          <w:lang w:val="ro-RO"/>
        </w:rPr>
        <w:t>a)</w:t>
      </w:r>
      <w:r>
        <w:rPr>
          <w:rFonts w:ascii="Times New Roman"/>
          <w:b/>
          <w:i w:val="false"/>
          <w:color w:val="000000"/>
          <w:sz w:val="24"/>
          <w:lang w:val="ro-RO"/>
        </w:rPr>
        <w:t>Pentru HEMATOLOGIE</w:t>
      </w:r>
    </w:p>
    <w:p>
      <w:pPr>
        <w:spacing w:before="26" w:after="240"/>
        <w:ind w:left="373"/>
        <w:jc w:val="left"/>
        <w:textAlignment w:val="auto"/>
      </w:pPr>
      <w:r>
        <w:rPr>
          <w:rFonts w:ascii="Times New Roman"/>
          <w:b w:val="false"/>
          <w:i w:val="false"/>
          <w:color w:val="000000"/>
          <w:sz w:val="24"/>
          <w:lang w:val="ro-RO"/>
        </w:rPr>
        <w:t>- analizor automat hematologie;</w:t>
      </w:r>
    </w:p>
    <w:p>
      <w:pPr>
        <w:spacing w:before="26" w:after="240"/>
        <w:ind w:left="373"/>
        <w:jc w:val="left"/>
        <w:textAlignment w:val="auto"/>
      </w:pPr>
      <w:r>
        <w:rPr>
          <w:rFonts w:ascii="Times New Roman"/>
          <w:b w:val="false"/>
          <w:i w:val="false"/>
          <w:color w:val="000000"/>
          <w:sz w:val="24"/>
          <w:lang w:val="ro-RO"/>
        </w:rPr>
        <w:t>- microscop optic;</w:t>
      </w:r>
    </w:p>
    <w:p>
      <w:pPr>
        <w:spacing w:before="26" w:after="240"/>
        <w:ind w:left="373"/>
        <w:jc w:val="left"/>
        <w:textAlignment w:val="auto"/>
      </w:pPr>
      <w:r>
        <w:rPr>
          <w:rFonts w:ascii="Times New Roman"/>
          <w:b w:val="false"/>
          <w:i w:val="false"/>
          <w:color w:val="000000"/>
          <w:sz w:val="24"/>
          <w:lang w:val="ro-RO"/>
        </w:rPr>
        <w:t>- analizor semiautomat/automat coagulare;</w:t>
      </w:r>
    </w:p>
    <w:p>
      <w:pPr>
        <w:spacing w:before="26" w:after="240"/>
        <w:ind w:left="373"/>
        <w:jc w:val="left"/>
        <w:textAlignment w:val="auto"/>
      </w:pPr>
      <w:r>
        <w:rPr>
          <w:rFonts w:ascii="Times New Roman"/>
          <w:b w:val="false"/>
          <w:i w:val="false"/>
          <w:color w:val="000000"/>
          <w:sz w:val="24"/>
          <w:lang w:val="ro-RO"/>
        </w:rPr>
        <w:t>- pipete automate;</w:t>
      </w:r>
    </w:p>
    <w:p>
      <w:pPr>
        <w:spacing w:before="26" w:after="240"/>
        <w:ind w:left="373"/>
        <w:jc w:val="left"/>
        <w:textAlignment w:val="auto"/>
      </w:pPr>
      <w:r>
        <w:rPr>
          <w:rFonts w:ascii="Times New Roman"/>
          <w:b w:val="false"/>
          <w:i w:val="false"/>
          <w:color w:val="000000"/>
          <w:sz w:val="24"/>
          <w:lang w:val="ro-RO"/>
        </w:rPr>
        <w:t>- termostat;</w:t>
      </w:r>
    </w:p>
    <w:p>
      <w:pPr>
        <w:spacing w:before="26" w:after="240"/>
        <w:ind w:left="373"/>
        <w:jc w:val="left"/>
        <w:textAlignment w:val="auto"/>
      </w:pPr>
      <w:r>
        <w:rPr>
          <w:rFonts w:ascii="Times New Roman"/>
          <w:b w:val="false"/>
          <w:i w:val="false"/>
          <w:color w:val="000000"/>
          <w:sz w:val="24"/>
          <w:lang w:val="ro-RO"/>
        </w:rPr>
        <w:t>- centrifugă;</w:t>
      </w:r>
    </w:p>
    <w:p>
      <w:pPr>
        <w:spacing w:before="26" w:after="240"/>
        <w:ind w:left="373"/>
        <w:jc w:val="left"/>
        <w:textAlignment w:val="auto"/>
      </w:pPr>
      <w:r>
        <w:rPr>
          <w:rFonts w:ascii="Times New Roman"/>
          <w:b w:val="false"/>
          <w:i w:val="false"/>
          <w:color w:val="000000"/>
          <w:sz w:val="24"/>
          <w:lang w:val="ro-RO"/>
        </w:rPr>
        <w:t>- sistem de determinare VSH;</w:t>
      </w:r>
    </w:p>
    <w:p>
      <w:pPr>
        <w:spacing w:before="26" w:after="240"/>
        <w:ind w:left="373"/>
        <w:jc w:val="left"/>
        <w:textAlignment w:val="auto"/>
      </w:pPr>
      <w:r>
        <w:rPr>
          <w:rFonts w:ascii="Times New Roman"/>
          <w:b w:val="false"/>
          <w:i w:val="false"/>
          <w:color w:val="000000"/>
          <w:sz w:val="24"/>
          <w:lang w:val="ro-RO"/>
        </w:rPr>
        <w:t>- frigider cu congelator.</w:t>
      </w:r>
    </w:p>
    <w:p>
      <w:pPr>
        <w:spacing w:before="80" w:after="0"/>
        <w:ind w:left="373"/>
        <w:jc w:val="center"/>
        <w:textAlignment w:val="auto"/>
      </w:pPr>
      <w:r>
        <w:rPr>
          <w:rFonts w:ascii="Times New Roman"/>
          <w:b/>
          <w:i w:val="false"/>
          <w:color w:val="000000"/>
          <w:sz w:val="24"/>
          <w:lang w:val="ro-RO"/>
        </w:rPr>
        <w:t>b)</w:t>
      </w:r>
      <w:r>
        <w:rPr>
          <w:rFonts w:ascii="Times New Roman"/>
          <w:b/>
          <w:i w:val="false"/>
          <w:color w:val="000000"/>
          <w:sz w:val="24"/>
          <w:lang w:val="ro-RO"/>
        </w:rPr>
        <w:t>Pentru CHIMIE CLINICĂ (BIOCHIMIE)</w:t>
      </w:r>
    </w:p>
    <w:p>
      <w:pPr>
        <w:spacing w:before="26" w:after="240"/>
        <w:ind w:left="373"/>
        <w:jc w:val="left"/>
        <w:textAlignment w:val="auto"/>
      </w:pPr>
      <w:r>
        <w:rPr>
          <w:rFonts w:ascii="Times New Roman"/>
          <w:b w:val="false"/>
          <w:i w:val="false"/>
          <w:color w:val="000000"/>
          <w:sz w:val="24"/>
          <w:lang w:val="ro-RO"/>
        </w:rPr>
        <w:t>- analizor automat biochimie;</w:t>
      </w:r>
    </w:p>
    <w:p>
      <w:pPr>
        <w:spacing w:before="26" w:after="240"/>
        <w:ind w:left="373"/>
        <w:jc w:val="left"/>
        <w:textAlignment w:val="auto"/>
      </w:pPr>
      <w:r>
        <w:rPr>
          <w:rFonts w:ascii="Times New Roman"/>
          <w:b w:val="false"/>
          <w:i w:val="false"/>
          <w:color w:val="000000"/>
          <w:sz w:val="24"/>
          <w:lang w:val="ro-RO"/>
        </w:rPr>
        <w:t>- analizor semiautomat/automat examen biochimic urină;</w:t>
      </w:r>
    </w:p>
    <w:p>
      <w:pPr>
        <w:spacing w:before="26" w:after="240"/>
        <w:ind w:left="373"/>
        <w:jc w:val="left"/>
        <w:textAlignment w:val="auto"/>
      </w:pPr>
      <w:r>
        <w:rPr>
          <w:rFonts w:ascii="Times New Roman"/>
          <w:b w:val="false"/>
          <w:i w:val="false"/>
          <w:color w:val="000000"/>
          <w:sz w:val="24"/>
          <w:lang w:val="ro-RO"/>
        </w:rPr>
        <w:t>- linie semiautomată/automată electroforeza proteinelor serice;</w:t>
      </w:r>
    </w:p>
    <w:p>
      <w:pPr>
        <w:spacing w:before="26" w:after="240"/>
        <w:ind w:left="373"/>
        <w:jc w:val="left"/>
        <w:textAlignment w:val="auto"/>
      </w:pPr>
      <w:r>
        <w:rPr>
          <w:rFonts w:ascii="Times New Roman"/>
          <w:b w:val="false"/>
          <w:i w:val="false"/>
          <w:color w:val="000000"/>
          <w:sz w:val="24"/>
          <w:lang w:val="ro-RO"/>
        </w:rPr>
        <w:t>- microscop optic;</w:t>
      </w:r>
    </w:p>
    <w:p>
      <w:pPr>
        <w:spacing w:before="26" w:after="240"/>
        <w:ind w:left="373"/>
        <w:jc w:val="left"/>
        <w:textAlignment w:val="auto"/>
      </w:pPr>
      <w:r>
        <w:rPr>
          <w:rFonts w:ascii="Times New Roman"/>
          <w:b w:val="false"/>
          <w:i w:val="false"/>
          <w:color w:val="000000"/>
          <w:sz w:val="24"/>
          <w:lang w:val="ro-RO"/>
        </w:rPr>
        <w:t>- pipete automate;</w:t>
      </w:r>
    </w:p>
    <w:p>
      <w:pPr>
        <w:spacing w:before="26" w:after="240"/>
        <w:ind w:left="373"/>
        <w:jc w:val="left"/>
        <w:textAlignment w:val="auto"/>
      </w:pPr>
      <w:r>
        <w:rPr>
          <w:rFonts w:ascii="Times New Roman"/>
          <w:b w:val="false"/>
          <w:i w:val="false"/>
          <w:color w:val="000000"/>
          <w:sz w:val="24"/>
          <w:lang w:val="ro-RO"/>
        </w:rPr>
        <w:t>- centrifugă;</w:t>
      </w:r>
    </w:p>
    <w:p>
      <w:pPr>
        <w:spacing w:before="26" w:after="240"/>
        <w:ind w:left="373"/>
        <w:jc w:val="left"/>
        <w:textAlignment w:val="auto"/>
      </w:pPr>
      <w:r>
        <w:rPr>
          <w:rFonts w:ascii="Times New Roman"/>
          <w:b w:val="false"/>
          <w:i w:val="false"/>
          <w:color w:val="000000"/>
          <w:sz w:val="24"/>
          <w:lang w:val="ro-RO"/>
        </w:rPr>
        <w:t>- frigider cu congelator.</w:t>
      </w:r>
    </w:p>
    <w:p>
      <w:pPr>
        <w:spacing w:before="80" w:after="0"/>
        <w:ind w:left="373"/>
        <w:jc w:val="center"/>
        <w:textAlignment w:val="auto"/>
      </w:pPr>
      <w:r>
        <w:rPr>
          <w:rFonts w:ascii="Times New Roman"/>
          <w:b/>
          <w:i w:val="false"/>
          <w:color w:val="000000"/>
          <w:sz w:val="24"/>
          <w:lang w:val="ro-RO"/>
        </w:rPr>
        <w:t>c)</w:t>
      </w:r>
      <w:r>
        <w:rPr>
          <w:rFonts w:ascii="Times New Roman"/>
          <w:b/>
          <w:i w:val="false"/>
          <w:color w:val="000000"/>
          <w:sz w:val="24"/>
          <w:lang w:val="ro-RO"/>
        </w:rPr>
        <w:t>Pentru IMUNOLOGIE</w:t>
      </w:r>
    </w:p>
    <w:p>
      <w:pPr>
        <w:spacing w:before="26" w:after="240"/>
        <w:ind w:left="373"/>
        <w:jc w:val="left"/>
        <w:textAlignment w:val="auto"/>
      </w:pPr>
      <w:r>
        <w:rPr>
          <w:rFonts w:ascii="Times New Roman"/>
          <w:b w:val="false"/>
          <w:i w:val="false"/>
          <w:color w:val="000000"/>
          <w:sz w:val="24"/>
          <w:lang w:val="ro-RO"/>
        </w:rPr>
        <w:t>- analizor automat imunologie;</w:t>
      </w:r>
    </w:p>
    <w:p>
      <w:pPr>
        <w:spacing w:before="26" w:after="240"/>
        <w:ind w:left="373"/>
        <w:jc w:val="left"/>
        <w:textAlignment w:val="auto"/>
      </w:pPr>
      <w:r>
        <w:rPr>
          <w:rFonts w:ascii="Times New Roman"/>
          <w:b w:val="false"/>
          <w:i w:val="false"/>
          <w:color w:val="000000"/>
          <w:sz w:val="24"/>
          <w:lang w:val="ro-RO"/>
        </w:rPr>
        <w:t>- pipete automate;</w:t>
      </w:r>
    </w:p>
    <w:p>
      <w:pPr>
        <w:spacing w:before="26" w:after="240"/>
        <w:ind w:left="373"/>
        <w:jc w:val="left"/>
        <w:textAlignment w:val="auto"/>
      </w:pPr>
      <w:r>
        <w:rPr>
          <w:rFonts w:ascii="Times New Roman"/>
          <w:b w:val="false"/>
          <w:i w:val="false"/>
          <w:color w:val="000000"/>
          <w:sz w:val="24"/>
          <w:lang w:val="ro-RO"/>
        </w:rPr>
        <w:t>- centrifugă;</w:t>
      </w:r>
    </w:p>
    <w:p>
      <w:pPr>
        <w:spacing w:before="26" w:after="240"/>
        <w:ind w:left="373"/>
        <w:jc w:val="left"/>
        <w:textAlignment w:val="auto"/>
      </w:pPr>
      <w:r>
        <w:rPr>
          <w:rFonts w:ascii="Times New Roman"/>
          <w:b w:val="false"/>
          <w:i w:val="false"/>
          <w:color w:val="000000"/>
          <w:sz w:val="24"/>
          <w:lang w:val="ro-RO"/>
        </w:rPr>
        <w:t>- frigider cu congelator.</w:t>
      </w:r>
    </w:p>
    <w:p>
      <w:pPr>
        <w:spacing w:before="26" w:after="240"/>
        <w:ind w:left="373"/>
        <w:jc w:val="left"/>
        <w:textAlignment w:val="auto"/>
      </w:pPr>
      <w:r>
        <w:rPr>
          <w:rFonts w:ascii="Times New Roman"/>
          <w:b w:val="false"/>
          <w:i w:val="false"/>
          <w:color w:val="000000"/>
          <w:sz w:val="24"/>
          <w:lang w:val="ro-RO"/>
        </w:rPr>
        <w:t>Observaţii:</w:t>
      </w:r>
    </w:p>
    <w:p>
      <w:pPr>
        <w:spacing w:before="26" w:after="240"/>
        <w:ind w:left="373"/>
        <w:jc w:val="left"/>
        <w:textAlignment w:val="auto"/>
      </w:pPr>
      <w:r>
        <w:rPr>
          <w:rFonts w:ascii="Times New Roman"/>
          <w:b w:val="false"/>
          <w:i w:val="false"/>
          <w:color w:val="000000"/>
          <w:sz w:val="24"/>
          <w:lang w:val="ro-RO"/>
        </w:rPr>
        <w:t>- instalaţia de apă purificată (distilată) poate însoţi analizoarele automate de biochimie sau se poate folosi apă distilată din comerţ,</w:t>
      </w:r>
    </w:p>
    <w:p>
      <w:pPr>
        <w:spacing w:before="26" w:after="240"/>
        <w:ind w:left="373"/>
        <w:jc w:val="left"/>
        <w:textAlignment w:val="auto"/>
      </w:pPr>
      <w:r>
        <w:rPr>
          <w:rFonts w:ascii="Times New Roman"/>
          <w:b w:val="false"/>
          <w:i w:val="false"/>
          <w:color w:val="000000"/>
          <w:sz w:val="24"/>
          <w:lang w:val="ro-RO"/>
        </w:rPr>
        <w:t>- nu este corect a se impune linia ELISA sau analizor cu chemiluminiscenţă, ele reprezintă doar o modalitate de a efectua determinări imunologice,</w:t>
      </w:r>
    </w:p>
    <w:p>
      <w:pPr>
        <w:spacing w:before="26" w:after="240"/>
        <w:ind w:left="373"/>
        <w:jc w:val="left"/>
        <w:textAlignment w:val="auto"/>
      </w:pPr>
      <w:r>
        <w:rPr>
          <w:rFonts w:ascii="Times New Roman"/>
          <w:b w:val="false"/>
          <w:i w:val="false"/>
          <w:color w:val="000000"/>
          <w:sz w:val="24"/>
          <w:lang w:val="ro-RO"/>
        </w:rPr>
        <w:t>- în laborator poate fi folosit unul sau mai multe analizoare de imunologie care pot funcţiona pe principii diferite, inclusiv ELISA sau chemiluminiscenţă, depinzând de gama de analize pe care doreşte să o efectueze laboratorul.</w:t>
      </w:r>
    </w:p>
    <w:p>
      <w:pPr>
        <w:spacing w:before="80" w:after="0"/>
        <w:ind w:left="373"/>
        <w:jc w:val="center"/>
        <w:textAlignment w:val="auto"/>
      </w:pPr>
      <w:r>
        <w:rPr>
          <w:rFonts w:ascii="Times New Roman"/>
          <w:b/>
          <w:i w:val="false"/>
          <w:color w:val="000000"/>
          <w:sz w:val="24"/>
          <w:lang w:val="ro-RO"/>
        </w:rPr>
        <w:t>d)</w:t>
      </w:r>
      <w:r>
        <w:rPr>
          <w:rFonts w:ascii="Times New Roman"/>
          <w:b/>
          <w:i w:val="false"/>
          <w:color w:val="000000"/>
          <w:sz w:val="24"/>
          <w:lang w:val="ro-RO"/>
        </w:rPr>
        <w:t>Pentru MICROBIOLOGIE</w:t>
      </w:r>
    </w:p>
    <w:p>
      <w:pPr>
        <w:spacing w:before="26" w:after="240"/>
        <w:ind w:left="373"/>
        <w:jc w:val="left"/>
        <w:textAlignment w:val="auto"/>
      </w:pPr>
      <w:r>
        <w:rPr>
          <w:rFonts w:ascii="Times New Roman"/>
          <w:b w:val="false"/>
          <w:i w:val="false"/>
          <w:color w:val="000000"/>
          <w:sz w:val="24"/>
          <w:lang w:val="ro-RO"/>
        </w:rPr>
        <w:t>- termostat cu temperatură reglabilă,</w:t>
      </w:r>
    </w:p>
    <w:p>
      <w:pPr>
        <w:spacing w:before="26" w:after="240"/>
        <w:ind w:left="373"/>
        <w:jc w:val="left"/>
        <w:textAlignment w:val="auto"/>
      </w:pPr>
      <w:r>
        <w:rPr>
          <w:rFonts w:ascii="Times New Roman"/>
          <w:b w:val="false"/>
          <w:i w:val="false"/>
          <w:color w:val="000000"/>
          <w:sz w:val="24"/>
          <w:lang w:val="ro-RO"/>
        </w:rPr>
        <w:t>- hotă cu flux laminar vertical,</w:t>
      </w:r>
    </w:p>
    <w:p>
      <w:pPr>
        <w:spacing w:before="26" w:after="240"/>
        <w:ind w:left="373"/>
        <w:jc w:val="left"/>
        <w:textAlignment w:val="auto"/>
      </w:pPr>
      <w:r>
        <w:rPr>
          <w:rFonts w:ascii="Times New Roman"/>
          <w:b w:val="false"/>
          <w:i w:val="false"/>
          <w:color w:val="000000"/>
          <w:sz w:val="24"/>
          <w:lang w:val="ro-RO"/>
        </w:rPr>
        <w:t>- microscop optic,</w:t>
      </w:r>
    </w:p>
    <w:p>
      <w:pPr>
        <w:spacing w:before="26" w:after="240"/>
        <w:ind w:left="373"/>
        <w:jc w:val="left"/>
        <w:textAlignment w:val="auto"/>
      </w:pPr>
      <w:r>
        <w:rPr>
          <w:rFonts w:ascii="Times New Roman"/>
          <w:b w:val="false"/>
          <w:i w:val="false"/>
          <w:color w:val="000000"/>
          <w:sz w:val="24"/>
          <w:lang w:val="ro-RO"/>
        </w:rPr>
        <w:t>- densitometru,</w:t>
      </w:r>
    </w:p>
    <w:p>
      <w:pPr>
        <w:spacing w:before="26" w:after="240"/>
        <w:ind w:left="373"/>
        <w:jc w:val="left"/>
        <w:textAlignment w:val="auto"/>
      </w:pPr>
      <w:r>
        <w:rPr>
          <w:rFonts w:ascii="Times New Roman"/>
          <w:b w:val="false"/>
          <w:i w:val="false"/>
          <w:color w:val="000000"/>
          <w:sz w:val="24"/>
          <w:lang w:val="ro-RO"/>
        </w:rPr>
        <w:t>- frigider cu congelator,</w:t>
      </w:r>
    </w:p>
    <w:p>
      <w:pPr>
        <w:spacing w:before="26" w:after="240"/>
        <w:ind w:left="373"/>
        <w:jc w:val="left"/>
        <w:textAlignment w:val="auto"/>
      </w:pPr>
      <w:r>
        <w:rPr>
          <w:rFonts w:ascii="Times New Roman"/>
          <w:b w:val="false"/>
          <w:i w:val="false"/>
          <w:color w:val="000000"/>
          <w:sz w:val="24"/>
          <w:lang w:val="ro-RO"/>
        </w:rPr>
        <w:t>- bec de gaz/sistem echivalent,</w:t>
      </w:r>
    </w:p>
    <w:p>
      <w:pPr>
        <w:spacing w:before="26" w:after="240"/>
        <w:ind w:left="373"/>
        <w:jc w:val="left"/>
        <w:textAlignment w:val="auto"/>
      </w:pPr>
      <w:r>
        <w:rPr>
          <w:rFonts w:ascii="Times New Roman"/>
          <w:b w:val="false"/>
          <w:i w:val="false"/>
          <w:color w:val="000000"/>
          <w:sz w:val="24"/>
          <w:lang w:val="ro-RO"/>
        </w:rPr>
        <w:t>- anse bacteriologice,</w:t>
      </w:r>
    </w:p>
    <w:p>
      <w:pPr>
        <w:spacing w:before="26" w:after="240"/>
        <w:ind w:left="373"/>
        <w:jc w:val="left"/>
        <w:textAlignment w:val="auto"/>
      </w:pPr>
      <w:r>
        <w:rPr>
          <w:rFonts w:ascii="Times New Roman"/>
          <w:b w:val="false"/>
          <w:i w:val="false"/>
          <w:color w:val="000000"/>
          <w:sz w:val="24"/>
          <w:lang w:val="ro-RO"/>
        </w:rPr>
        <w:t>- lampă UV.</w:t>
      </w:r>
    </w:p>
    <w:p>
      <w:pPr>
        <w:spacing w:before="26" w:after="240"/>
        <w:ind w:left="373"/>
        <w:jc w:val="left"/>
        <w:textAlignment w:val="auto"/>
      </w:pPr>
      <w:r>
        <w:rPr>
          <w:rFonts w:ascii="Times New Roman"/>
          <w:b w:val="false"/>
          <w:i w:val="false"/>
          <w:color w:val="000000"/>
          <w:sz w:val="24"/>
          <w:lang w:val="ro-RO"/>
        </w:rPr>
        <w:t>Observaţii:</w:t>
      </w:r>
    </w:p>
    <w:p>
      <w:pPr>
        <w:spacing w:before="26" w:after="240"/>
        <w:ind w:left="373"/>
        <w:jc w:val="left"/>
        <w:textAlignment w:val="auto"/>
      </w:pPr>
      <w:r>
        <w:rPr>
          <w:rFonts w:ascii="Times New Roman"/>
          <w:b w:val="false"/>
          <w:i w:val="false"/>
          <w:color w:val="000000"/>
          <w:sz w:val="24"/>
          <w:lang w:val="ro-RO"/>
        </w:rPr>
        <w:t>- pentru laboratoarele care îşi pregătesc mediile de cultură în unitate, depinzând de tipul substanţelor care se folosesc pentru prepararea mediilor de cultură (pulbere sau semisolide) sunt necesare: ph-metru, autoclav pentru sterilizarea mediilor de cultură, baie de apă cu temperatură reglabilă,</w:t>
      </w:r>
    </w:p>
    <w:p>
      <w:pPr>
        <w:spacing w:before="26" w:after="240"/>
        <w:ind w:left="373"/>
        <w:jc w:val="left"/>
        <w:textAlignment w:val="auto"/>
      </w:pPr>
      <w:r>
        <w:rPr>
          <w:rFonts w:ascii="Times New Roman"/>
          <w:b w:val="false"/>
          <w:i w:val="false"/>
          <w:color w:val="000000"/>
          <w:sz w:val="24"/>
          <w:lang w:val="ro-RO"/>
        </w:rPr>
        <w:t>- nu se mai impune în laboratoarele din ambulatoriu autoclavul pentru distrugerea mediilor de cultură utilizate sau/şi a produselor patologice care rezultă din activitatea de microbiologie având în vedere că deşeurile rezultate din activitatea de microbiologie sunt îndepărtate de către o firmă specializată de 2 - 3 ori/săptămână sau o dată/săptămână cu obligativitatea păstrării lor la frigider (2 - 8</w:t>
      </w:r>
      <w:r>
        <w:rPr>
          <w:rFonts w:ascii="Times New Roman"/>
          <w:b w:val="false"/>
          <w:i w:val="false"/>
          <w:color w:val="000000"/>
          <w:sz w:val="24"/>
          <w:vertAlign w:val="superscript"/>
          <w:lang w:val="ro-RO"/>
        </w:rPr>
        <w:t>0</w:t>
      </w:r>
      <w:r>
        <w:rPr>
          <w:rFonts w:ascii="Times New Roman"/>
          <w:b w:val="false"/>
          <w:i w:val="false"/>
          <w:color w:val="000000"/>
          <w:sz w:val="24"/>
          <w:lang w:val="ro-RO"/>
        </w:rPr>
        <w:t xml:space="preserve"> C) conform Normelor tehnice privind gestionarea deşeurilor rezultate din activitatea medicală.</w:t>
      </w:r>
    </w:p>
    <w:p>
      <w:pPr>
        <w:spacing w:before="106" w:after="0"/>
        <w:ind w:left="373"/>
        <w:jc w:val="center"/>
        <w:textAlignment w:val="auto"/>
      </w:pPr>
      <w:r>
        <w:rPr>
          <w:rFonts w:ascii="Times New Roman"/>
          <w:b/>
          <w:i w:val="false"/>
          <w:color w:val="000000"/>
          <w:sz w:val="24"/>
          <w:lang w:val="ro-RO"/>
        </w:rPr>
        <w:t>24.</w:t>
      </w:r>
      <w:r>
        <w:rPr>
          <w:rFonts w:ascii="Times New Roman"/>
          <w:b/>
          <w:i w:val="false"/>
          <w:color w:val="000000"/>
          <w:sz w:val="24"/>
          <w:lang w:val="ro-RO"/>
        </w:rPr>
        <w:t>Medicină legală</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dotare minimă pentru evidenţa şi arhivarea datelor;</w:t>
      </w:r>
    </w:p>
    <w:p>
      <w:pPr>
        <w:spacing w:before="26" w:after="240"/>
        <w:ind w:left="373"/>
        <w:jc w:val="left"/>
        <w:textAlignment w:val="auto"/>
      </w:pPr>
      <w:r>
        <w:rPr>
          <w:rFonts w:ascii="Times New Roman"/>
          <w:b w:val="false"/>
          <w:i w:val="false"/>
          <w:color w:val="000000"/>
          <w:sz w:val="24"/>
          <w:lang w:val="ro-RO"/>
        </w:rPr>
        <w:t>- nu necesită dotare medicală.</w:t>
      </w:r>
    </w:p>
    <w:p>
      <w:pPr>
        <w:spacing w:before="106" w:after="0"/>
        <w:ind w:left="373"/>
        <w:jc w:val="center"/>
        <w:textAlignment w:val="auto"/>
      </w:pPr>
      <w:r>
        <w:rPr>
          <w:rFonts w:ascii="Times New Roman"/>
          <w:b/>
          <w:i w:val="false"/>
          <w:color w:val="000000"/>
          <w:sz w:val="24"/>
          <w:lang w:val="ro-RO"/>
        </w:rPr>
        <w:t>25.</w:t>
      </w:r>
      <w:r>
        <w:rPr>
          <w:rFonts w:ascii="Times New Roman"/>
          <w:b/>
          <w:i w:val="false"/>
          <w:color w:val="000000"/>
          <w:sz w:val="24"/>
          <w:lang w:val="ro-RO"/>
        </w:rPr>
        <w:t>Medicină internă</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tensiometru;</w:t>
      </w:r>
    </w:p>
    <w:p>
      <w:pPr>
        <w:spacing w:before="26" w:after="240"/>
        <w:ind w:left="373"/>
        <w:jc w:val="left"/>
        <w:textAlignment w:val="auto"/>
      </w:pPr>
      <w:r>
        <w:rPr>
          <w:rFonts w:ascii="Times New Roman"/>
          <w:b w:val="false"/>
          <w:i w:val="false"/>
          <w:color w:val="000000"/>
          <w:sz w:val="24"/>
          <w:lang w:val="ro-RO"/>
        </w:rPr>
        <w:t>- stetoscop;</w:t>
      </w:r>
    </w:p>
    <w:p>
      <w:pPr>
        <w:spacing w:before="26" w:after="240"/>
        <w:ind w:left="373"/>
        <w:jc w:val="left"/>
        <w:textAlignment w:val="auto"/>
      </w:pPr>
      <w:r>
        <w:rPr>
          <w:rFonts w:ascii="Times New Roman"/>
          <w:b w:val="false"/>
          <w:i w:val="false"/>
          <w:color w:val="000000"/>
          <w:sz w:val="24"/>
          <w:lang w:val="ro-RO"/>
        </w:rPr>
        <w:t>- oscilometru (cabinetele gr. 1);</w:t>
      </w:r>
    </w:p>
    <w:p>
      <w:pPr>
        <w:spacing w:before="26" w:after="240"/>
        <w:ind w:left="373"/>
        <w:jc w:val="left"/>
        <w:textAlignment w:val="auto"/>
      </w:pPr>
      <w:r>
        <w:rPr>
          <w:rFonts w:ascii="Times New Roman"/>
          <w:b w:val="false"/>
          <w:i w:val="false"/>
          <w:color w:val="000000"/>
          <w:sz w:val="24"/>
          <w:lang w:val="ro-RO"/>
        </w:rPr>
        <w:t>- electrocardiograf (cabinetele gr. 1);</w:t>
      </w:r>
    </w:p>
    <w:p>
      <w:pPr>
        <w:spacing w:before="26" w:after="240"/>
        <w:ind w:left="373"/>
        <w:jc w:val="left"/>
        <w:textAlignment w:val="auto"/>
      </w:pPr>
      <w:r>
        <w:rPr>
          <w:rFonts w:ascii="Times New Roman"/>
          <w:b w:val="false"/>
          <w:i w:val="false"/>
          <w:color w:val="000000"/>
          <w:sz w:val="24"/>
          <w:lang w:val="ro-RO"/>
        </w:rPr>
        <w:t>- cântar pentru adulţi;</w:t>
      </w:r>
    </w:p>
    <w:p>
      <w:pPr>
        <w:spacing w:before="26" w:after="240"/>
        <w:ind w:left="373"/>
        <w:jc w:val="left"/>
        <w:textAlignment w:val="auto"/>
      </w:pPr>
      <w:r>
        <w:rPr>
          <w:rFonts w:ascii="Times New Roman"/>
          <w:b w:val="false"/>
          <w:i w:val="false"/>
          <w:color w:val="000000"/>
          <w:sz w:val="24"/>
          <w:lang w:val="ro-RO"/>
        </w:rPr>
        <w:t>- ciocan reflexe;</w:t>
      </w:r>
    </w:p>
    <w:p>
      <w:pPr>
        <w:spacing w:before="26" w:after="240"/>
        <w:ind w:left="373"/>
        <w:jc w:val="left"/>
        <w:textAlignment w:val="auto"/>
      </w:pPr>
      <w:r>
        <w:rPr>
          <w:rFonts w:ascii="Times New Roman"/>
          <w:b w:val="false"/>
          <w:i w:val="false"/>
          <w:color w:val="000000"/>
          <w:sz w:val="24"/>
          <w:lang w:val="ro-RO"/>
        </w:rPr>
        <w:t>- pense diferite;</w:t>
      </w:r>
    </w:p>
    <w:p>
      <w:pPr>
        <w:spacing w:before="26" w:after="240"/>
        <w:ind w:left="373"/>
        <w:jc w:val="left"/>
        <w:textAlignment w:val="auto"/>
      </w:pPr>
      <w:r>
        <w:rPr>
          <w:rFonts w:ascii="Times New Roman"/>
          <w:b w:val="false"/>
          <w:i w:val="false"/>
          <w:color w:val="000000"/>
          <w:sz w:val="24"/>
          <w:lang w:val="ro-RO"/>
        </w:rPr>
        <w:t>- termometru;</w:t>
      </w:r>
    </w:p>
    <w:p>
      <w:pPr>
        <w:spacing w:before="26" w:after="240"/>
        <w:ind w:left="373"/>
        <w:jc w:val="left"/>
        <w:textAlignment w:val="auto"/>
      </w:pPr>
      <w:r>
        <w:rPr>
          <w:rFonts w:ascii="Times New Roman"/>
          <w:b w:val="false"/>
          <w:i w:val="false"/>
          <w:color w:val="000000"/>
          <w:sz w:val="24"/>
          <w:lang w:val="ro-RO"/>
        </w:rPr>
        <w:t>- eprubete diverse.</w:t>
      </w:r>
    </w:p>
    <w:p>
      <w:pPr>
        <w:spacing w:before="106" w:after="0"/>
        <w:ind w:left="373"/>
        <w:jc w:val="center"/>
        <w:textAlignment w:val="auto"/>
      </w:pPr>
      <w:r>
        <w:rPr>
          <w:rFonts w:ascii="Times New Roman"/>
          <w:b/>
          <w:i w:val="false"/>
          <w:color w:val="569748"/>
          <w:sz w:val="24"/>
          <w:u w:val="single"/>
          <w:lang w:val="ro-RO"/>
        </w:rPr>
        <w:t>25</w:t>
      </w:r>
      <w:r>
        <w:rPr>
          <w:rFonts w:ascii="Times New Roman"/>
          <w:b/>
          <w:i w:val="false"/>
          <w:color w:val="569748"/>
          <w:sz w:val="24"/>
          <w:u w:val="single"/>
          <w:vertAlign w:val="superscript"/>
          <w:lang w:val="ro-RO"/>
        </w:rPr>
        <w:t>1</w:t>
      </w:r>
      <w:r>
        <w:rPr>
          <w:rFonts w:ascii="Times New Roman"/>
          <w:b/>
          <w:i w:val="false"/>
          <w:color w:val="569748"/>
          <w:sz w:val="24"/>
          <w:u w:val="single"/>
          <w:lang w:val="ro-RO"/>
        </w:rPr>
        <w:t>.</w:t>
      </w:r>
      <w:r>
        <w:rPr>
          <w:rFonts w:ascii="Times New Roman"/>
          <w:b/>
          <w:i w:val="false"/>
          <w:color w:val="569748"/>
          <w:sz w:val="24"/>
          <w:u w:val="single"/>
          <w:lang w:val="ro-RO"/>
        </w:rPr>
        <w:t>Medicină de fizică şi de reabilitare</w:t>
      </w:r>
    </w:p>
    <w:p>
      <w:pPr>
        <w:spacing w:before="26" w:after="240"/>
        <w:ind w:left="373"/>
        <w:jc w:val="left"/>
        <w:textAlignment w:val="auto"/>
      </w:pPr>
      <w:r>
        <w:rPr>
          <w:rFonts w:ascii="Times New Roman"/>
          <w:b w:val="false"/>
          <w:i w:val="false"/>
          <w:color w:val="569748"/>
          <w:sz w:val="24"/>
          <w:u w:val="single"/>
          <w:lang w:val="ro-RO"/>
        </w:rPr>
        <w:t>Dotare:</w:t>
      </w:r>
    </w:p>
    <w:p>
      <w:pPr>
        <w:spacing w:before="80" w:after="0"/>
        <w:ind w:left="373"/>
        <w:jc w:val="center"/>
        <w:textAlignment w:val="auto"/>
      </w:pPr>
      <w:r>
        <w:rPr>
          <w:rFonts w:ascii="Times New Roman"/>
          <w:b/>
          <w:i w:val="false"/>
          <w:color w:val="569748"/>
          <w:sz w:val="24"/>
          <w:u w:val="single"/>
          <w:lang w:val="ro-RO"/>
        </w:rPr>
        <w:t>a)</w:t>
      </w:r>
      <w:r>
        <w:rPr>
          <w:rFonts w:ascii="Times New Roman"/>
          <w:b/>
          <w:i w:val="false"/>
          <w:color w:val="569748"/>
          <w:sz w:val="24"/>
          <w:u w:val="single"/>
          <w:lang w:val="ro-RO"/>
        </w:rPr>
        <w:t>Cabinet medicină fizică şi reabilitare:</w:t>
      </w:r>
    </w:p>
    <w:p>
      <w:pPr>
        <w:spacing w:before="26" w:after="240"/>
        <w:ind w:left="373"/>
        <w:jc w:val="left"/>
        <w:textAlignment w:val="auto"/>
      </w:pPr>
      <w:r>
        <w:rPr>
          <w:rFonts w:ascii="Times New Roman"/>
          <w:b w:val="false"/>
          <w:i w:val="false"/>
          <w:color w:val="569748"/>
          <w:sz w:val="24"/>
          <w:u w:val="single"/>
          <w:lang w:val="ro-RO"/>
        </w:rPr>
        <w:t>- tensiometru;</w:t>
      </w:r>
    </w:p>
    <w:p>
      <w:pPr>
        <w:spacing w:before="26" w:after="240"/>
        <w:ind w:left="373"/>
        <w:jc w:val="left"/>
        <w:textAlignment w:val="auto"/>
      </w:pPr>
      <w:r>
        <w:rPr>
          <w:rFonts w:ascii="Times New Roman"/>
          <w:b w:val="false"/>
          <w:i w:val="false"/>
          <w:color w:val="569748"/>
          <w:sz w:val="24"/>
          <w:u w:val="single"/>
          <w:lang w:val="ro-RO"/>
        </w:rPr>
        <w:t>- termometru (noncontact);</w:t>
      </w:r>
    </w:p>
    <w:p>
      <w:pPr>
        <w:spacing w:before="26" w:after="240"/>
        <w:ind w:left="373"/>
        <w:jc w:val="left"/>
        <w:textAlignment w:val="auto"/>
      </w:pPr>
      <w:r>
        <w:rPr>
          <w:rFonts w:ascii="Times New Roman"/>
          <w:b w:val="false"/>
          <w:i w:val="false"/>
          <w:color w:val="569748"/>
          <w:sz w:val="24"/>
          <w:u w:val="single"/>
          <w:lang w:val="ro-RO"/>
        </w:rPr>
        <w:t>- stetoscop;</w:t>
      </w:r>
    </w:p>
    <w:p>
      <w:pPr>
        <w:spacing w:before="26" w:after="240"/>
        <w:ind w:left="373"/>
        <w:jc w:val="left"/>
        <w:textAlignment w:val="auto"/>
      </w:pPr>
      <w:r>
        <w:rPr>
          <w:rFonts w:ascii="Times New Roman"/>
          <w:b w:val="false"/>
          <w:i w:val="false"/>
          <w:color w:val="569748"/>
          <w:sz w:val="24"/>
          <w:u w:val="single"/>
          <w:lang w:val="ro-RO"/>
        </w:rPr>
        <w:t>- ciocan de reflexe;</w:t>
      </w:r>
    </w:p>
    <w:p>
      <w:pPr>
        <w:spacing w:before="26" w:after="240"/>
        <w:ind w:left="373"/>
        <w:jc w:val="left"/>
        <w:textAlignment w:val="auto"/>
      </w:pPr>
      <w:r>
        <w:rPr>
          <w:rFonts w:ascii="Times New Roman"/>
          <w:b w:val="false"/>
          <w:i w:val="false"/>
          <w:color w:val="569748"/>
          <w:sz w:val="24"/>
          <w:u w:val="single"/>
          <w:lang w:val="ro-RO"/>
        </w:rPr>
        <w:t>- centimetru;</w:t>
      </w:r>
    </w:p>
    <w:p>
      <w:pPr>
        <w:spacing w:before="26" w:after="240"/>
        <w:ind w:left="373"/>
        <w:jc w:val="left"/>
        <w:textAlignment w:val="auto"/>
      </w:pPr>
      <w:r>
        <w:rPr>
          <w:rFonts w:ascii="Times New Roman"/>
          <w:b w:val="false"/>
          <w:i w:val="false"/>
          <w:color w:val="569748"/>
          <w:sz w:val="24"/>
          <w:u w:val="single"/>
          <w:lang w:val="ro-RO"/>
        </w:rPr>
        <w:t>- cântar;</w:t>
      </w:r>
    </w:p>
    <w:p>
      <w:pPr>
        <w:spacing w:before="26" w:after="240"/>
        <w:ind w:left="373"/>
        <w:jc w:val="left"/>
        <w:textAlignment w:val="auto"/>
      </w:pPr>
      <w:r>
        <w:rPr>
          <w:rFonts w:ascii="Times New Roman"/>
          <w:b w:val="false"/>
          <w:i w:val="false"/>
          <w:color w:val="569748"/>
          <w:sz w:val="24"/>
          <w:u w:val="single"/>
          <w:lang w:val="ro-RO"/>
        </w:rPr>
        <w:t>- taliometru;</w:t>
      </w:r>
    </w:p>
    <w:p>
      <w:pPr>
        <w:spacing w:before="26" w:after="240"/>
        <w:ind w:left="373"/>
        <w:jc w:val="left"/>
        <w:textAlignment w:val="auto"/>
      </w:pPr>
      <w:r>
        <w:rPr>
          <w:rFonts w:ascii="Times New Roman"/>
          <w:b w:val="false"/>
          <w:i w:val="false"/>
          <w:color w:val="569748"/>
          <w:sz w:val="24"/>
          <w:u w:val="single"/>
          <w:lang w:val="ro-RO"/>
        </w:rPr>
        <w:t>- goniometru;</w:t>
      </w:r>
    </w:p>
    <w:p>
      <w:pPr>
        <w:spacing w:before="26" w:after="240"/>
        <w:ind w:left="373"/>
        <w:jc w:val="left"/>
        <w:textAlignment w:val="auto"/>
      </w:pPr>
      <w:r>
        <w:rPr>
          <w:rFonts w:ascii="Times New Roman"/>
          <w:b w:val="false"/>
          <w:i w:val="false"/>
          <w:color w:val="569748"/>
          <w:sz w:val="24"/>
          <w:u w:val="single"/>
          <w:lang w:val="ro-RO"/>
        </w:rPr>
        <w:t>- canapea pentru consultaţii;</w:t>
      </w:r>
    </w:p>
    <w:p>
      <w:pPr>
        <w:spacing w:before="26" w:after="240"/>
        <w:ind w:left="373"/>
        <w:jc w:val="left"/>
        <w:textAlignment w:val="auto"/>
      </w:pPr>
      <w:r>
        <w:rPr>
          <w:rFonts w:ascii="Times New Roman"/>
          <w:b w:val="false"/>
          <w:i w:val="false"/>
          <w:color w:val="569748"/>
          <w:sz w:val="24"/>
          <w:u w:val="single"/>
          <w:lang w:val="ro-RO"/>
        </w:rPr>
        <w:t>- trusă sanitară de urgenţă;</w:t>
      </w:r>
    </w:p>
    <w:p>
      <w:pPr>
        <w:spacing w:before="26" w:after="240"/>
        <w:ind w:left="373"/>
        <w:jc w:val="left"/>
        <w:textAlignment w:val="auto"/>
      </w:pPr>
      <w:r>
        <w:rPr>
          <w:rFonts w:ascii="Times New Roman"/>
          <w:b w:val="false"/>
          <w:i w:val="false"/>
          <w:color w:val="569748"/>
          <w:sz w:val="24"/>
          <w:u w:val="single"/>
          <w:lang w:val="ro-RO"/>
        </w:rPr>
        <w:t>- materiale sterile pentru injecţii intraarticulare şi periarticulare: ace, seringi, comprese, mănuşi;</w:t>
      </w:r>
    </w:p>
    <w:p>
      <w:pPr>
        <w:spacing w:before="26" w:after="240"/>
        <w:ind w:left="373"/>
        <w:jc w:val="left"/>
        <w:textAlignment w:val="auto"/>
      </w:pPr>
      <w:r>
        <w:rPr>
          <w:rFonts w:ascii="Times New Roman"/>
          <w:b w:val="false"/>
          <w:i w:val="false"/>
          <w:color w:val="569748"/>
          <w:sz w:val="24"/>
          <w:u w:val="single"/>
          <w:lang w:val="ro-RO"/>
        </w:rPr>
        <w:t>- materiale pentru dezinfecţia tegumentelor, suprafeţelor şi aerului;</w:t>
      </w:r>
    </w:p>
    <w:p>
      <w:pPr>
        <w:spacing w:before="26" w:after="240"/>
        <w:ind w:left="373"/>
        <w:jc w:val="left"/>
        <w:textAlignment w:val="auto"/>
      </w:pPr>
      <w:r>
        <w:rPr>
          <w:rFonts w:ascii="Times New Roman"/>
          <w:b w:val="false"/>
          <w:i w:val="false"/>
          <w:color w:val="569748"/>
          <w:sz w:val="24"/>
          <w:u w:val="single"/>
          <w:lang w:val="ro-RO"/>
        </w:rPr>
        <w:t>- echipamente de protecţie.</w:t>
      </w:r>
    </w:p>
    <w:p>
      <w:pPr>
        <w:spacing w:before="26" w:after="240"/>
        <w:ind w:left="373"/>
        <w:jc w:val="left"/>
        <w:textAlignment w:val="auto"/>
      </w:pPr>
      <w:r>
        <w:rPr>
          <w:rFonts w:ascii="Times New Roman"/>
          <w:b w:val="false"/>
          <w:i w:val="false"/>
          <w:color w:val="569748"/>
          <w:sz w:val="24"/>
          <w:u w:val="single"/>
          <w:lang w:val="ro-RO"/>
        </w:rPr>
        <w:t xml:space="preserve">Observaţie: Chiar dacă un cabinet de medicină fizică şi reabilitare poate funcţiona independent, cel mai adesea este recomandat să dispună şi de o bază de medicină fizică şi de reabilitare, conform Ordinului ministrului sănătăţii nr. </w:t>
      </w:r>
      <w:r>
        <w:rPr>
          <w:rFonts w:ascii="Times New Roman"/>
          <w:b w:val="false"/>
          <w:i w:val="false"/>
          <w:color w:val="569748"/>
          <w:sz w:val="24"/>
          <w:u w:val="single"/>
          <w:lang w:val="ro-RO"/>
        </w:rPr>
        <w:t>1.222/2010</w:t>
      </w:r>
      <w:r>
        <w:rPr>
          <w:rFonts w:ascii="Times New Roman"/>
          <w:b w:val="false"/>
          <w:i w:val="false"/>
          <w:color w:val="569748"/>
          <w:sz w:val="24"/>
          <w:u w:val="single"/>
          <w:lang w:val="ro-RO"/>
        </w:rPr>
        <w:t xml:space="preserve"> privind aprobarea ghidului de practică medicală pentru specialitatea reabilitare medicală, cu modificările ulterioare, ca spaţiu destinat aplicării procedurilor specifice de medicină fizică şi reabilitare. Baza poate să cuprindă un spaţiu pentru aplicarea fizioterapiei cu dotarea menţionată la lit. b) şi/sau un spaţiu pentru sala de kinetoterapie cu dotarea menţionată la lit. c).</w:t>
      </w:r>
    </w:p>
    <w:p>
      <w:pPr>
        <w:spacing w:before="80" w:after="0"/>
        <w:ind w:left="373"/>
        <w:jc w:val="center"/>
        <w:textAlignment w:val="auto"/>
      </w:pPr>
      <w:r>
        <w:rPr>
          <w:rFonts w:ascii="Times New Roman"/>
          <w:b/>
          <w:i w:val="false"/>
          <w:color w:val="569748"/>
          <w:sz w:val="24"/>
          <w:u w:val="single"/>
          <w:lang w:val="ro-RO"/>
        </w:rPr>
        <w:t>b)</w:t>
      </w:r>
      <w:r>
        <w:rPr>
          <w:rFonts w:ascii="Times New Roman"/>
          <w:b/>
          <w:i w:val="false"/>
          <w:color w:val="569748"/>
          <w:sz w:val="24"/>
          <w:u w:val="single"/>
          <w:lang w:val="ro-RO"/>
        </w:rPr>
        <w:t>Sală pentru fizioterapie:</w:t>
      </w:r>
    </w:p>
    <w:p>
      <w:pPr>
        <w:spacing w:before="26" w:after="240"/>
        <w:ind w:left="373"/>
        <w:jc w:val="left"/>
        <w:textAlignment w:val="auto"/>
      </w:pPr>
      <w:r>
        <w:rPr>
          <w:rFonts w:ascii="Times New Roman"/>
          <w:b w:val="false"/>
          <w:i w:val="false"/>
          <w:color w:val="569748"/>
          <w:sz w:val="24"/>
          <w:u w:val="single"/>
          <w:lang w:val="ro-RO"/>
        </w:rPr>
        <w:t>- aparat pentru electrostimulare neuromusculară;</w:t>
      </w:r>
    </w:p>
    <w:p>
      <w:pPr>
        <w:spacing w:before="26" w:after="240"/>
        <w:ind w:left="373"/>
        <w:jc w:val="left"/>
        <w:textAlignment w:val="auto"/>
      </w:pPr>
      <w:r>
        <w:rPr>
          <w:rFonts w:ascii="Times New Roman"/>
          <w:b w:val="false"/>
          <w:i w:val="false"/>
          <w:color w:val="569748"/>
          <w:sz w:val="24"/>
          <w:u w:val="single"/>
          <w:lang w:val="ro-RO"/>
        </w:rPr>
        <w:t>- aparat pentru electroterapie antalgică;</w:t>
      </w:r>
    </w:p>
    <w:p>
      <w:pPr>
        <w:spacing w:before="26" w:after="240"/>
        <w:ind w:left="373"/>
        <w:jc w:val="left"/>
        <w:textAlignment w:val="auto"/>
      </w:pPr>
      <w:r>
        <w:rPr>
          <w:rFonts w:ascii="Times New Roman"/>
          <w:b w:val="false"/>
          <w:i w:val="false"/>
          <w:color w:val="569748"/>
          <w:sz w:val="24"/>
          <w:u w:val="single"/>
          <w:lang w:val="ro-RO"/>
        </w:rPr>
        <w:t>- aparat pentru ultrasonoterapie;</w:t>
      </w:r>
    </w:p>
    <w:p>
      <w:pPr>
        <w:spacing w:before="26" w:after="240"/>
        <w:ind w:left="373"/>
        <w:jc w:val="left"/>
        <w:textAlignment w:val="auto"/>
      </w:pPr>
      <w:r>
        <w:rPr>
          <w:rFonts w:ascii="Times New Roman"/>
          <w:b w:val="false"/>
          <w:i w:val="false"/>
          <w:color w:val="569748"/>
          <w:sz w:val="24"/>
          <w:u w:val="single"/>
          <w:lang w:val="ro-RO"/>
        </w:rPr>
        <w:t>- mijloace de termoterapie, parafină sau alte metode echivalente (Hotpacks).</w:t>
      </w:r>
    </w:p>
    <w:p>
      <w:pPr>
        <w:spacing w:before="80" w:after="0"/>
        <w:ind w:left="373"/>
        <w:jc w:val="center"/>
        <w:textAlignment w:val="auto"/>
      </w:pPr>
      <w:r>
        <w:rPr>
          <w:rFonts w:ascii="Times New Roman"/>
          <w:b/>
          <w:i w:val="false"/>
          <w:color w:val="569748"/>
          <w:sz w:val="24"/>
          <w:u w:val="single"/>
          <w:lang w:val="ro-RO"/>
        </w:rPr>
        <w:t>c)</w:t>
      </w:r>
      <w:r>
        <w:rPr>
          <w:rFonts w:ascii="Times New Roman"/>
          <w:b/>
          <w:i w:val="false"/>
          <w:color w:val="569748"/>
          <w:sz w:val="24"/>
          <w:u w:val="single"/>
          <w:lang w:val="ro-RO"/>
        </w:rPr>
        <w:t>Sală de kinetoterapie:</w:t>
      </w:r>
    </w:p>
    <w:p>
      <w:pPr>
        <w:spacing w:before="26" w:after="240"/>
        <w:ind w:left="373"/>
        <w:jc w:val="left"/>
        <w:textAlignment w:val="auto"/>
      </w:pPr>
      <w:r>
        <w:rPr>
          <w:rFonts w:ascii="Times New Roman"/>
          <w:b w:val="false"/>
          <w:i w:val="false"/>
          <w:color w:val="569748"/>
          <w:sz w:val="24"/>
          <w:u w:val="single"/>
          <w:lang w:val="ro-RO"/>
        </w:rPr>
        <w:t>- masă de kinetoterapie;</w:t>
      </w:r>
    </w:p>
    <w:p>
      <w:pPr>
        <w:spacing w:before="26" w:after="240"/>
        <w:ind w:left="373"/>
        <w:jc w:val="left"/>
        <w:textAlignment w:val="auto"/>
      </w:pPr>
      <w:r>
        <w:rPr>
          <w:rFonts w:ascii="Times New Roman"/>
          <w:b w:val="false"/>
          <w:i w:val="false"/>
          <w:color w:val="569748"/>
          <w:sz w:val="24"/>
          <w:u w:val="single"/>
          <w:lang w:val="ro-RO"/>
        </w:rPr>
        <w:t>- spalier;</w:t>
      </w:r>
    </w:p>
    <w:p>
      <w:pPr>
        <w:spacing w:before="26" w:after="240"/>
        <w:ind w:left="373"/>
        <w:jc w:val="left"/>
        <w:textAlignment w:val="auto"/>
      </w:pPr>
      <w:r>
        <w:rPr>
          <w:rFonts w:ascii="Times New Roman"/>
          <w:b w:val="false"/>
          <w:i w:val="false"/>
          <w:color w:val="569748"/>
          <w:sz w:val="24"/>
          <w:u w:val="single"/>
          <w:lang w:val="ro-RO"/>
        </w:rPr>
        <w:t>- saltea;</w:t>
      </w:r>
    </w:p>
    <w:p>
      <w:pPr>
        <w:spacing w:before="26" w:after="240"/>
        <w:ind w:left="373"/>
        <w:jc w:val="left"/>
        <w:textAlignment w:val="auto"/>
      </w:pPr>
      <w:r>
        <w:rPr>
          <w:rFonts w:ascii="Times New Roman"/>
          <w:b w:val="false"/>
          <w:i w:val="false"/>
          <w:color w:val="569748"/>
          <w:sz w:val="24"/>
          <w:u w:val="single"/>
          <w:lang w:val="ro-RO"/>
        </w:rPr>
        <w:t>- oglindă de perete de dimensiuni adecvate pentru controlul posturii, mişcărilor etc.;</w:t>
      </w:r>
    </w:p>
    <w:p>
      <w:pPr>
        <w:spacing w:before="26" w:after="240"/>
        <w:ind w:left="373"/>
        <w:jc w:val="left"/>
        <w:textAlignment w:val="auto"/>
      </w:pPr>
      <w:r>
        <w:rPr>
          <w:rFonts w:ascii="Times New Roman"/>
          <w:b w:val="false"/>
          <w:i w:val="false"/>
          <w:color w:val="569748"/>
          <w:sz w:val="24"/>
          <w:u w:val="single"/>
          <w:lang w:val="ro-RO"/>
        </w:rPr>
        <w:t>- echipamente diverse: mingi medicinale, gantere, benzi elastic, arcuri, scripeţi, corzi;</w:t>
      </w:r>
    </w:p>
    <w:p>
      <w:pPr>
        <w:spacing w:before="26" w:after="240"/>
        <w:ind w:left="373"/>
        <w:jc w:val="left"/>
        <w:textAlignment w:val="auto"/>
      </w:pPr>
      <w:r>
        <w:rPr>
          <w:rFonts w:ascii="Times New Roman"/>
          <w:b w:val="false"/>
          <w:i w:val="false"/>
          <w:color w:val="569748"/>
          <w:sz w:val="24"/>
          <w:u w:val="single"/>
          <w:lang w:val="ro-RO"/>
        </w:rPr>
        <w:t>- bicicletă ergometrică sau bandă de mers.</w:t>
      </w:r>
      <w:r>
        <w:br/>
      </w:r>
    </w:p>
    <w:p>
      <w:pPr>
        <w:spacing w:before="106" w:after="0"/>
        <w:ind w:left="373"/>
        <w:jc w:val="center"/>
        <w:textAlignment w:val="auto"/>
      </w:pPr>
      <w:r>
        <w:rPr>
          <w:rFonts w:ascii="Times New Roman"/>
          <w:b/>
          <w:i w:val="false"/>
          <w:color w:val="000000"/>
          <w:sz w:val="24"/>
          <w:lang w:val="ro-RO"/>
        </w:rPr>
        <w:t>26.</w:t>
      </w:r>
      <w:r>
        <w:rPr>
          <w:rFonts w:ascii="Times New Roman"/>
          <w:b/>
          <w:i w:val="false"/>
          <w:color w:val="000000"/>
          <w:sz w:val="24"/>
          <w:lang w:val="ro-RO"/>
        </w:rPr>
        <w:t>Medicina muncii</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cântar pentru adulţi;</w:t>
      </w:r>
    </w:p>
    <w:p>
      <w:pPr>
        <w:spacing w:before="26" w:after="240"/>
        <w:ind w:left="373"/>
        <w:jc w:val="left"/>
        <w:textAlignment w:val="auto"/>
      </w:pPr>
      <w:r>
        <w:rPr>
          <w:rFonts w:ascii="Times New Roman"/>
          <w:b w:val="false"/>
          <w:i w:val="false"/>
          <w:color w:val="000000"/>
          <w:sz w:val="24"/>
          <w:lang w:val="ro-RO"/>
        </w:rPr>
        <w:t>- taliometru;</w:t>
      </w:r>
    </w:p>
    <w:p>
      <w:pPr>
        <w:spacing w:before="26" w:after="240"/>
        <w:ind w:left="373"/>
        <w:jc w:val="left"/>
        <w:textAlignment w:val="auto"/>
      </w:pPr>
      <w:r>
        <w:rPr>
          <w:rFonts w:ascii="Times New Roman"/>
          <w:b w:val="false"/>
          <w:i w:val="false"/>
          <w:color w:val="000000"/>
          <w:sz w:val="24"/>
          <w:lang w:val="ro-RO"/>
        </w:rPr>
        <w:t>- termometru;</w:t>
      </w:r>
    </w:p>
    <w:p>
      <w:pPr>
        <w:spacing w:before="26" w:after="240"/>
        <w:ind w:left="373"/>
        <w:jc w:val="left"/>
        <w:textAlignment w:val="auto"/>
      </w:pPr>
      <w:r>
        <w:rPr>
          <w:rFonts w:ascii="Times New Roman"/>
          <w:b w:val="false"/>
          <w:i w:val="false"/>
          <w:color w:val="000000"/>
          <w:sz w:val="24"/>
          <w:lang w:val="ro-RO"/>
        </w:rPr>
        <w:t>- aparat de măsurat tensiunea arterială;</w:t>
      </w:r>
    </w:p>
    <w:p>
      <w:pPr>
        <w:spacing w:before="26" w:after="240"/>
        <w:ind w:left="373"/>
        <w:jc w:val="left"/>
        <w:textAlignment w:val="auto"/>
      </w:pPr>
      <w:r>
        <w:rPr>
          <w:rFonts w:ascii="Times New Roman"/>
          <w:b w:val="false"/>
          <w:i w:val="false"/>
          <w:color w:val="000000"/>
          <w:sz w:val="24"/>
          <w:lang w:val="ro-RO"/>
        </w:rPr>
        <w:t>- stetoscop;</w:t>
      </w:r>
    </w:p>
    <w:p>
      <w:pPr>
        <w:spacing w:before="26" w:after="240"/>
        <w:ind w:left="373"/>
        <w:jc w:val="left"/>
        <w:textAlignment w:val="auto"/>
      </w:pPr>
      <w:r>
        <w:rPr>
          <w:rFonts w:ascii="Times New Roman"/>
          <w:b w:val="false"/>
          <w:i w:val="false"/>
          <w:color w:val="000000"/>
          <w:sz w:val="24"/>
          <w:lang w:val="ro-RO"/>
        </w:rPr>
        <w:t>- ciocan reflexe;</w:t>
      </w:r>
    </w:p>
    <w:p>
      <w:pPr>
        <w:spacing w:before="26" w:after="240"/>
        <w:ind w:left="373"/>
        <w:jc w:val="left"/>
        <w:textAlignment w:val="auto"/>
      </w:pPr>
      <w:r>
        <w:rPr>
          <w:rFonts w:ascii="Times New Roman"/>
          <w:b w:val="false"/>
          <w:i w:val="false"/>
          <w:color w:val="000000"/>
          <w:sz w:val="24"/>
          <w:lang w:val="ro-RO"/>
        </w:rPr>
        <w:t>- panou pentru acuitate vizuală (optotip) sau dotare cu aparat de testare a acuităţii vizuale (visiotest);</w:t>
      </w:r>
    </w:p>
    <w:p>
      <w:pPr>
        <w:spacing w:before="26" w:after="240"/>
        <w:ind w:left="373"/>
        <w:jc w:val="left"/>
        <w:textAlignment w:val="auto"/>
      </w:pPr>
      <w:r>
        <w:rPr>
          <w:rFonts w:ascii="Times New Roman"/>
          <w:b w:val="false"/>
          <w:i w:val="false"/>
          <w:color w:val="000000"/>
          <w:sz w:val="24"/>
          <w:lang w:val="ro-RO"/>
        </w:rPr>
        <w:t>- tabele pentru simţ cromatic sau dotare cu aparat de testare pentru vedere cromatică (visiotest);</w:t>
      </w:r>
    </w:p>
    <w:p>
      <w:pPr>
        <w:spacing w:before="26" w:after="240"/>
        <w:ind w:left="373"/>
        <w:jc w:val="left"/>
        <w:textAlignment w:val="auto"/>
      </w:pPr>
      <w:r>
        <w:rPr>
          <w:rFonts w:ascii="Times New Roman"/>
          <w:b w:val="false"/>
          <w:i w:val="false"/>
          <w:color w:val="000000"/>
          <w:sz w:val="24"/>
          <w:lang w:val="ro-RO"/>
        </w:rPr>
        <w:t>- aparat pentru determinarea în urgenţă a glicemiei (glucometru).</w:t>
      </w:r>
    </w:p>
    <w:p>
      <w:pPr>
        <w:spacing w:before="26" w:after="240"/>
        <w:ind w:left="373"/>
        <w:jc w:val="left"/>
        <w:textAlignment w:val="auto"/>
      </w:pPr>
      <w:r>
        <w:rPr>
          <w:rFonts w:ascii="Times New Roman"/>
          <w:b w:val="false"/>
          <w:i w:val="false"/>
          <w:color w:val="000000"/>
          <w:sz w:val="24"/>
          <w:lang w:val="ro-RO"/>
        </w:rPr>
        <w:t>Observaţii:</w:t>
      </w:r>
    </w:p>
    <w:p>
      <w:pPr>
        <w:spacing w:before="26" w:after="240"/>
        <w:ind w:left="373"/>
        <w:jc w:val="left"/>
        <w:textAlignment w:val="auto"/>
      </w:pPr>
      <w:r>
        <w:rPr>
          <w:rFonts w:ascii="Times New Roman"/>
          <w:b w:val="false"/>
          <w:i w:val="false"/>
          <w:color w:val="000000"/>
          <w:sz w:val="24"/>
          <w:lang w:val="ro-RO"/>
        </w:rPr>
        <w:t>- colaborare directă cu laborator clinic şi microbiologic;</w:t>
      </w:r>
    </w:p>
    <w:p>
      <w:pPr>
        <w:spacing w:before="26" w:after="240"/>
        <w:ind w:left="373"/>
        <w:jc w:val="left"/>
        <w:textAlignment w:val="auto"/>
      </w:pPr>
      <w:r>
        <w:rPr>
          <w:rFonts w:ascii="Times New Roman"/>
          <w:b w:val="false"/>
          <w:i w:val="false"/>
          <w:color w:val="000000"/>
          <w:sz w:val="24"/>
          <w:lang w:val="ro-RO"/>
        </w:rPr>
        <w:t>- colaborare directă pentru investigaţii paraclinice sau dotare cu: electrocardiograf, spirometru, audiometru;</w:t>
      </w:r>
    </w:p>
    <w:p>
      <w:pPr>
        <w:spacing w:before="26" w:after="240"/>
        <w:ind w:left="373"/>
        <w:jc w:val="left"/>
        <w:textAlignment w:val="auto"/>
      </w:pPr>
      <w:r>
        <w:rPr>
          <w:rFonts w:ascii="Times New Roman"/>
          <w:b w:val="false"/>
          <w:i w:val="false"/>
          <w:color w:val="000000"/>
          <w:sz w:val="24"/>
          <w:lang w:val="ro-RO"/>
        </w:rPr>
        <w:t>Opţional (în afara baremului minimal): aparatură pentru determinări de noxe (agenţi chimici, agenţi fizici, agenţi fizico-chimici) la locul de muncă;</w:t>
      </w:r>
    </w:p>
    <w:p>
      <w:pPr>
        <w:spacing w:before="26" w:after="240"/>
        <w:ind w:left="373"/>
        <w:jc w:val="left"/>
        <w:textAlignment w:val="auto"/>
      </w:pPr>
      <w:r>
        <w:rPr>
          <w:rFonts w:ascii="Times New Roman"/>
          <w:b w:val="false"/>
          <w:i w:val="false"/>
          <w:color w:val="000000"/>
          <w:sz w:val="24"/>
          <w:lang w:val="ro-RO"/>
        </w:rPr>
        <w:t>Opţional (în afara baremului minimal): centru de somnologie - nivel 1 (care efectuează doar poligrafii cardio-respiratorii): poligraf; atestarea colaborării cu un centru de somnologie de nivel 2.</w:t>
      </w:r>
    </w:p>
    <w:p>
      <w:pPr>
        <w:spacing w:before="106" w:after="0"/>
        <w:ind w:left="373"/>
        <w:jc w:val="center"/>
        <w:textAlignment w:val="auto"/>
      </w:pPr>
      <w:r>
        <w:rPr>
          <w:rFonts w:ascii="Times New Roman"/>
          <w:b/>
          <w:i w:val="false"/>
          <w:color w:val="000000"/>
          <w:sz w:val="24"/>
          <w:lang w:val="ro-RO"/>
        </w:rPr>
        <w:t>27.</w:t>
      </w:r>
      <w:r>
        <w:rPr>
          <w:rFonts w:ascii="Times New Roman"/>
          <w:b/>
          <w:i w:val="false"/>
          <w:color w:val="000000"/>
          <w:sz w:val="24"/>
          <w:lang w:val="ro-RO"/>
        </w:rPr>
        <w:t>Medicină Nucleară</w:t>
      </w:r>
    </w:p>
    <w:p>
      <w:pPr>
        <w:spacing w:before="26" w:after="240"/>
        <w:ind w:left="373"/>
        <w:jc w:val="left"/>
        <w:textAlignment w:val="auto"/>
      </w:pPr>
      <w:r>
        <w:rPr>
          <w:rFonts w:ascii="Times New Roman"/>
          <w:b w:val="false"/>
          <w:i w:val="false"/>
          <w:color w:val="000000"/>
          <w:sz w:val="24"/>
          <w:lang w:val="ro-RO"/>
        </w:rPr>
        <w:t>Dotare:</w:t>
      </w:r>
    </w:p>
    <w:p>
      <w:pPr>
        <w:spacing w:before="80" w:after="0"/>
        <w:ind w:left="373"/>
        <w:jc w:val="center"/>
        <w:textAlignment w:val="auto"/>
      </w:pPr>
      <w:r>
        <w:rPr>
          <w:rFonts w:ascii="Times New Roman"/>
          <w:b/>
          <w:i w:val="false"/>
          <w:color w:val="000000"/>
          <w:sz w:val="24"/>
          <w:lang w:val="ro-RO"/>
        </w:rPr>
        <w:t>a)</w:t>
      </w:r>
      <w:r>
        <w:rPr>
          <w:rFonts w:ascii="Times New Roman"/>
          <w:b/>
          <w:i w:val="false"/>
          <w:color w:val="000000"/>
          <w:sz w:val="24"/>
          <w:lang w:val="ro-RO"/>
        </w:rPr>
        <w:t>Pentru Cabinet Medicină Nucleară - diagnostic şi/sau tratament radioizotopic</w:t>
      </w:r>
    </w:p>
    <w:p>
      <w:pPr>
        <w:spacing w:before="26" w:after="240"/>
        <w:ind w:left="373"/>
        <w:jc w:val="left"/>
        <w:textAlignment w:val="auto"/>
      </w:pPr>
      <w:r>
        <w:rPr>
          <w:rFonts w:ascii="Times New Roman"/>
          <w:b w:val="false"/>
          <w:i w:val="false"/>
          <w:color w:val="000000"/>
          <w:sz w:val="24"/>
          <w:lang w:val="ro-RO"/>
        </w:rPr>
        <w:t>- gamma camera cu sau fără sistem SPECT-CT şi/sau scanner PET-CT şi/sau scanner PET-RM;</w:t>
      </w:r>
    </w:p>
    <w:p>
      <w:pPr>
        <w:spacing w:before="26" w:after="240"/>
        <w:ind w:left="373"/>
        <w:jc w:val="left"/>
        <w:textAlignment w:val="auto"/>
      </w:pPr>
      <w:r>
        <w:rPr>
          <w:rFonts w:ascii="Times New Roman"/>
          <w:b w:val="false"/>
          <w:i w:val="false"/>
          <w:color w:val="000000"/>
          <w:sz w:val="24"/>
          <w:lang w:val="ro-RO"/>
        </w:rPr>
        <w:t>- hot lab (sau echivalent);</w:t>
      </w:r>
    </w:p>
    <w:p>
      <w:pPr>
        <w:spacing w:before="26" w:after="240"/>
        <w:ind w:left="373"/>
        <w:jc w:val="left"/>
        <w:textAlignment w:val="auto"/>
      </w:pPr>
      <w:r>
        <w:rPr>
          <w:rFonts w:ascii="Times New Roman"/>
          <w:b w:val="false"/>
          <w:i w:val="false"/>
          <w:color w:val="000000"/>
          <w:sz w:val="24"/>
          <w:lang w:val="ro-RO"/>
        </w:rPr>
        <w:t>Opţional: ecograf.</w:t>
      </w:r>
    </w:p>
    <w:p>
      <w:pPr>
        <w:spacing w:before="80" w:after="0"/>
        <w:ind w:left="373"/>
        <w:jc w:val="center"/>
        <w:textAlignment w:val="auto"/>
      </w:pPr>
      <w:r>
        <w:rPr>
          <w:rFonts w:ascii="Times New Roman"/>
          <w:b/>
          <w:i w:val="false"/>
          <w:color w:val="000000"/>
          <w:sz w:val="24"/>
          <w:lang w:val="ro-RO"/>
        </w:rPr>
        <w:t>b)</w:t>
      </w:r>
      <w:r>
        <w:rPr>
          <w:rFonts w:ascii="Times New Roman"/>
          <w:b/>
          <w:i w:val="false"/>
          <w:color w:val="000000"/>
          <w:sz w:val="24"/>
          <w:lang w:val="ro-RO"/>
        </w:rPr>
        <w:t>Pentru Cabinet de Medicină Nucleară - Osteodensitometrie:</w:t>
      </w:r>
    </w:p>
    <w:p>
      <w:pPr>
        <w:spacing w:before="26" w:after="240"/>
        <w:ind w:left="373"/>
        <w:jc w:val="left"/>
        <w:textAlignment w:val="auto"/>
      </w:pPr>
      <w:r>
        <w:rPr>
          <w:rFonts w:ascii="Times New Roman"/>
          <w:b w:val="false"/>
          <w:i w:val="false"/>
          <w:color w:val="000000"/>
          <w:sz w:val="24"/>
          <w:lang w:val="ro-RO"/>
        </w:rPr>
        <w:t>- osteodensitometru DXA;</w:t>
      </w:r>
    </w:p>
    <w:p>
      <w:pPr>
        <w:spacing w:before="26" w:after="240"/>
        <w:ind w:left="373"/>
        <w:jc w:val="left"/>
        <w:textAlignment w:val="auto"/>
      </w:pPr>
      <w:r>
        <w:rPr>
          <w:rFonts w:ascii="Times New Roman"/>
          <w:b w:val="false"/>
          <w:i w:val="false"/>
          <w:color w:val="000000"/>
          <w:sz w:val="24"/>
          <w:lang w:val="ro-RO"/>
        </w:rPr>
        <w:t>- cântar;</w:t>
      </w:r>
    </w:p>
    <w:p>
      <w:pPr>
        <w:spacing w:before="26" w:after="240"/>
        <w:ind w:left="373"/>
        <w:jc w:val="left"/>
        <w:textAlignment w:val="auto"/>
      </w:pPr>
      <w:r>
        <w:rPr>
          <w:rFonts w:ascii="Times New Roman"/>
          <w:b w:val="false"/>
          <w:i w:val="false"/>
          <w:color w:val="000000"/>
          <w:sz w:val="24"/>
          <w:lang w:val="ro-RO"/>
        </w:rPr>
        <w:t>- taliometru;</w:t>
      </w:r>
    </w:p>
    <w:p>
      <w:pPr>
        <w:spacing w:before="26" w:after="240"/>
        <w:ind w:left="373"/>
        <w:jc w:val="left"/>
        <w:textAlignment w:val="auto"/>
      </w:pPr>
      <w:r>
        <w:rPr>
          <w:rFonts w:ascii="Times New Roman"/>
          <w:b w:val="false"/>
          <w:i w:val="false"/>
          <w:color w:val="000000"/>
          <w:sz w:val="24"/>
          <w:lang w:val="ro-RO"/>
        </w:rPr>
        <w:t>Opţional: ecograf.</w:t>
      </w:r>
    </w:p>
    <w:p>
      <w:pPr>
        <w:spacing w:before="80" w:after="0"/>
        <w:ind w:left="373"/>
        <w:jc w:val="center"/>
        <w:textAlignment w:val="auto"/>
      </w:pPr>
      <w:r>
        <w:rPr>
          <w:rFonts w:ascii="Times New Roman"/>
          <w:b/>
          <w:i w:val="false"/>
          <w:color w:val="000000"/>
          <w:sz w:val="24"/>
          <w:lang w:val="ro-RO"/>
        </w:rPr>
        <w:t>c)</w:t>
      </w:r>
      <w:r>
        <w:rPr>
          <w:rFonts w:ascii="Times New Roman"/>
          <w:b/>
          <w:i w:val="false"/>
          <w:color w:val="000000"/>
          <w:sz w:val="24"/>
          <w:lang w:val="ro-RO"/>
        </w:rPr>
        <w:t>Pentru Cabinet de Medicină Nucleară - Consultaţii imagistice</w:t>
      </w:r>
    </w:p>
    <w:p>
      <w:pPr>
        <w:spacing w:before="26" w:after="240"/>
        <w:ind w:left="373"/>
        <w:jc w:val="left"/>
        <w:textAlignment w:val="auto"/>
      </w:pPr>
      <w:r>
        <w:rPr>
          <w:rFonts w:ascii="Times New Roman"/>
          <w:b w:val="false"/>
          <w:i w:val="false"/>
          <w:color w:val="000000"/>
          <w:sz w:val="24"/>
          <w:lang w:val="ro-RO"/>
        </w:rPr>
        <w:t>- nu se recomandă dotare minimală în acest caz.</w:t>
      </w:r>
    </w:p>
    <w:p>
      <w:pPr>
        <w:spacing w:before="26" w:after="240"/>
        <w:ind w:left="373"/>
        <w:jc w:val="left"/>
        <w:textAlignment w:val="auto"/>
      </w:pPr>
      <w:r>
        <w:rPr>
          <w:rFonts w:ascii="Times New Roman"/>
          <w:b w:val="false"/>
          <w:i w:val="false"/>
          <w:color w:val="000000"/>
          <w:sz w:val="24"/>
          <w:lang w:val="ro-RO"/>
        </w:rPr>
        <w:t>Opţional: ecograf</w:t>
      </w:r>
    </w:p>
    <w:p>
      <w:pPr>
        <w:spacing w:before="26" w:after="240"/>
        <w:ind w:left="373"/>
        <w:jc w:val="left"/>
        <w:textAlignment w:val="auto"/>
      </w:pPr>
      <w:r>
        <w:rPr>
          <w:rFonts w:ascii="Times New Roman"/>
          <w:b w:val="false"/>
          <w:i w:val="false"/>
          <w:color w:val="000000"/>
          <w:sz w:val="24"/>
          <w:lang w:val="ro-RO"/>
        </w:rPr>
        <w:t>Observaţii:</w:t>
      </w:r>
    </w:p>
    <w:p>
      <w:pPr>
        <w:spacing w:before="26" w:after="240"/>
        <w:ind w:left="373"/>
        <w:jc w:val="left"/>
        <w:textAlignment w:val="auto"/>
      </w:pPr>
      <w:r>
        <w:rPr>
          <w:rFonts w:ascii="Times New Roman"/>
          <w:b w:val="false"/>
          <w:i w:val="false"/>
          <w:color w:val="000000"/>
          <w:sz w:val="24"/>
          <w:lang w:val="ro-RO"/>
        </w:rPr>
        <w:t>- conform pregătirii profesionale a medicilor specialişti de medicină nucleară, cabinetul de Medicină Nucleară poate fi organizat în mai multe moduri, fiecare cu un standard propriu de dotare minimă</w:t>
      </w:r>
    </w:p>
    <w:p>
      <w:pPr>
        <w:spacing w:before="106" w:after="0"/>
        <w:ind w:left="373"/>
        <w:jc w:val="center"/>
        <w:textAlignment w:val="auto"/>
      </w:pPr>
      <w:r>
        <w:rPr>
          <w:rFonts w:ascii="Times New Roman"/>
          <w:b/>
          <w:i w:val="false"/>
          <w:color w:val="000000"/>
          <w:sz w:val="24"/>
          <w:lang w:val="ro-RO"/>
        </w:rPr>
        <w:t>28.</w:t>
      </w:r>
      <w:r>
        <w:rPr>
          <w:rFonts w:ascii="Times New Roman"/>
          <w:b/>
          <w:i w:val="false"/>
          <w:color w:val="000000"/>
          <w:sz w:val="24"/>
          <w:lang w:val="ro-RO"/>
        </w:rPr>
        <w:t>Medicină sportivă</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trusă cu tensiometru, stetoscop;</w:t>
      </w:r>
    </w:p>
    <w:p>
      <w:pPr>
        <w:spacing w:before="26" w:after="240"/>
        <w:ind w:left="373"/>
        <w:jc w:val="left"/>
        <w:textAlignment w:val="auto"/>
      </w:pPr>
      <w:r>
        <w:rPr>
          <w:rFonts w:ascii="Times New Roman"/>
          <w:b w:val="false"/>
          <w:i w:val="false"/>
          <w:color w:val="000000"/>
          <w:sz w:val="24"/>
          <w:lang w:val="ro-RO"/>
        </w:rPr>
        <w:t>- cronometru;</w:t>
      </w:r>
    </w:p>
    <w:p>
      <w:pPr>
        <w:spacing w:before="26" w:after="240"/>
        <w:ind w:left="373"/>
        <w:jc w:val="left"/>
        <w:textAlignment w:val="auto"/>
      </w:pPr>
      <w:r>
        <w:rPr>
          <w:rFonts w:ascii="Times New Roman"/>
          <w:b w:val="false"/>
          <w:i w:val="false"/>
          <w:color w:val="000000"/>
          <w:sz w:val="24"/>
          <w:lang w:val="ro-RO"/>
        </w:rPr>
        <w:t>- cântar;</w:t>
      </w:r>
    </w:p>
    <w:p>
      <w:pPr>
        <w:spacing w:before="26" w:after="240"/>
        <w:ind w:left="373"/>
        <w:jc w:val="left"/>
        <w:textAlignment w:val="auto"/>
      </w:pPr>
      <w:r>
        <w:rPr>
          <w:rFonts w:ascii="Times New Roman"/>
          <w:b w:val="false"/>
          <w:i w:val="false"/>
          <w:color w:val="000000"/>
          <w:sz w:val="24"/>
          <w:lang w:val="ro-RO"/>
        </w:rPr>
        <w:t>- taliometru;</w:t>
      </w:r>
    </w:p>
    <w:p>
      <w:pPr>
        <w:spacing w:before="26" w:after="240"/>
        <w:ind w:left="373"/>
        <w:jc w:val="left"/>
        <w:textAlignment w:val="auto"/>
      </w:pPr>
      <w:r>
        <w:rPr>
          <w:rFonts w:ascii="Times New Roman"/>
          <w:b w:val="false"/>
          <w:i w:val="false"/>
          <w:color w:val="000000"/>
          <w:sz w:val="24"/>
          <w:lang w:val="ro-RO"/>
        </w:rPr>
        <w:t>- compas antropometric;</w:t>
      </w:r>
    </w:p>
    <w:p>
      <w:pPr>
        <w:spacing w:before="26" w:after="240"/>
        <w:ind w:left="373"/>
        <w:jc w:val="left"/>
        <w:textAlignment w:val="auto"/>
      </w:pPr>
      <w:r>
        <w:rPr>
          <w:rFonts w:ascii="Times New Roman"/>
          <w:b w:val="false"/>
          <w:i w:val="false"/>
          <w:color w:val="000000"/>
          <w:sz w:val="24"/>
          <w:lang w:val="ro-RO"/>
        </w:rPr>
        <w:t>- panglică metrică;</w:t>
      </w:r>
    </w:p>
    <w:p>
      <w:pPr>
        <w:spacing w:before="26" w:after="240"/>
        <w:ind w:left="373"/>
        <w:jc w:val="left"/>
        <w:textAlignment w:val="auto"/>
      </w:pPr>
      <w:r>
        <w:rPr>
          <w:rFonts w:ascii="Times New Roman"/>
          <w:b w:val="false"/>
          <w:i w:val="false"/>
          <w:color w:val="000000"/>
          <w:sz w:val="24"/>
          <w:lang w:val="ro-RO"/>
        </w:rPr>
        <w:t>- adipocentimetru;</w:t>
      </w:r>
    </w:p>
    <w:p>
      <w:pPr>
        <w:spacing w:before="26" w:after="240"/>
        <w:ind w:left="373"/>
        <w:jc w:val="left"/>
        <w:textAlignment w:val="auto"/>
      </w:pPr>
      <w:r>
        <w:rPr>
          <w:rFonts w:ascii="Times New Roman"/>
          <w:b w:val="false"/>
          <w:i w:val="false"/>
          <w:color w:val="000000"/>
          <w:sz w:val="24"/>
          <w:lang w:val="ro-RO"/>
        </w:rPr>
        <w:t>- EKG cu 12 derivaţii;</w:t>
      </w:r>
    </w:p>
    <w:p>
      <w:pPr>
        <w:spacing w:before="26" w:after="240"/>
        <w:ind w:left="373"/>
        <w:jc w:val="left"/>
        <w:textAlignment w:val="auto"/>
      </w:pPr>
      <w:r>
        <w:rPr>
          <w:rFonts w:ascii="Times New Roman"/>
          <w:b w:val="false"/>
          <w:i w:val="false"/>
          <w:color w:val="000000"/>
          <w:sz w:val="24"/>
          <w:lang w:val="ro-RO"/>
        </w:rPr>
        <w:t>- pulsoximetru;</w:t>
      </w:r>
    </w:p>
    <w:p>
      <w:pPr>
        <w:spacing w:before="26" w:after="240"/>
        <w:ind w:left="373"/>
        <w:jc w:val="left"/>
        <w:textAlignment w:val="auto"/>
      </w:pPr>
      <w:r>
        <w:rPr>
          <w:rFonts w:ascii="Times New Roman"/>
          <w:b w:val="false"/>
          <w:i w:val="false"/>
          <w:color w:val="000000"/>
          <w:sz w:val="24"/>
          <w:lang w:val="ro-RO"/>
        </w:rPr>
        <w:t>- cicloergometru;</w:t>
      </w:r>
    </w:p>
    <w:p>
      <w:pPr>
        <w:spacing w:before="26" w:after="240"/>
        <w:ind w:left="373"/>
        <w:jc w:val="left"/>
        <w:textAlignment w:val="auto"/>
      </w:pPr>
      <w:r>
        <w:rPr>
          <w:rFonts w:ascii="Times New Roman"/>
          <w:b w:val="false"/>
          <w:i w:val="false"/>
          <w:color w:val="000000"/>
          <w:sz w:val="24"/>
          <w:lang w:val="ro-RO"/>
        </w:rPr>
        <w:t>- optotip;</w:t>
      </w:r>
    </w:p>
    <w:p>
      <w:pPr>
        <w:spacing w:before="26" w:after="240"/>
        <w:ind w:left="373"/>
        <w:jc w:val="left"/>
        <w:textAlignment w:val="auto"/>
      </w:pPr>
      <w:r>
        <w:rPr>
          <w:rFonts w:ascii="Times New Roman"/>
          <w:b w:val="false"/>
          <w:i w:val="false"/>
          <w:color w:val="000000"/>
          <w:sz w:val="24"/>
          <w:lang w:val="ro-RO"/>
        </w:rPr>
        <w:t>- test simţ cromatic;</w:t>
      </w:r>
    </w:p>
    <w:p>
      <w:pPr>
        <w:spacing w:before="26" w:after="240"/>
        <w:ind w:left="373"/>
        <w:jc w:val="left"/>
        <w:textAlignment w:val="auto"/>
      </w:pPr>
      <w:r>
        <w:rPr>
          <w:rFonts w:ascii="Times New Roman"/>
          <w:b w:val="false"/>
          <w:i w:val="false"/>
          <w:color w:val="000000"/>
          <w:sz w:val="24"/>
          <w:lang w:val="ro-RO"/>
        </w:rPr>
        <w:t>- feşi gipsate;</w:t>
      </w:r>
    </w:p>
    <w:p>
      <w:pPr>
        <w:spacing w:before="26" w:after="240"/>
        <w:ind w:left="373"/>
        <w:jc w:val="left"/>
        <w:textAlignment w:val="auto"/>
      </w:pPr>
      <w:r>
        <w:rPr>
          <w:rFonts w:ascii="Times New Roman"/>
          <w:b w:val="false"/>
          <w:i w:val="false"/>
          <w:color w:val="000000"/>
          <w:sz w:val="24"/>
          <w:lang w:val="ro-RO"/>
        </w:rPr>
        <w:t>- bandaje elastice;</w:t>
      </w:r>
    </w:p>
    <w:p>
      <w:pPr>
        <w:spacing w:before="26" w:after="240"/>
        <w:ind w:left="373"/>
        <w:jc w:val="left"/>
        <w:textAlignment w:val="auto"/>
      </w:pPr>
      <w:r>
        <w:rPr>
          <w:rFonts w:ascii="Times New Roman"/>
          <w:b w:val="false"/>
          <w:i w:val="false"/>
          <w:color w:val="000000"/>
          <w:sz w:val="24"/>
          <w:lang w:val="ro-RO"/>
        </w:rPr>
        <w:t>- termometru cu mercur;</w:t>
      </w:r>
    </w:p>
    <w:p>
      <w:pPr>
        <w:spacing w:before="26" w:after="240"/>
        <w:ind w:left="373"/>
        <w:jc w:val="left"/>
        <w:textAlignment w:val="auto"/>
      </w:pPr>
      <w:r>
        <w:rPr>
          <w:rFonts w:ascii="Times New Roman"/>
          <w:b w:val="false"/>
          <w:i w:val="false"/>
          <w:color w:val="000000"/>
          <w:sz w:val="24"/>
          <w:lang w:val="ro-RO"/>
        </w:rPr>
        <w:t>- mănuşi de examinare;</w:t>
      </w:r>
    </w:p>
    <w:p>
      <w:pPr>
        <w:spacing w:before="26" w:after="240"/>
        <w:ind w:left="373"/>
        <w:jc w:val="left"/>
        <w:textAlignment w:val="auto"/>
      </w:pPr>
      <w:r>
        <w:rPr>
          <w:rFonts w:ascii="Times New Roman"/>
          <w:b w:val="false"/>
          <w:i w:val="false"/>
          <w:color w:val="000000"/>
          <w:sz w:val="24"/>
          <w:lang w:val="ro-RO"/>
        </w:rPr>
        <w:t>- fişă medico-sportivă tip;</w:t>
      </w:r>
    </w:p>
    <w:p>
      <w:pPr>
        <w:spacing w:before="26" w:after="240"/>
        <w:ind w:left="373"/>
        <w:jc w:val="left"/>
        <w:textAlignment w:val="auto"/>
      </w:pPr>
      <w:r>
        <w:rPr>
          <w:rFonts w:ascii="Times New Roman"/>
          <w:b w:val="false"/>
          <w:i w:val="false"/>
          <w:color w:val="000000"/>
          <w:sz w:val="24"/>
          <w:lang w:val="ro-RO"/>
        </w:rPr>
        <w:t>- trusă sanitară tip MS pentru cabinete.</w:t>
      </w:r>
    </w:p>
    <w:p>
      <w:pPr>
        <w:spacing w:before="106" w:after="0"/>
        <w:ind w:left="373"/>
        <w:jc w:val="center"/>
        <w:textAlignment w:val="auto"/>
      </w:pPr>
      <w:r>
        <w:rPr>
          <w:rFonts w:ascii="Times New Roman"/>
          <w:b/>
          <w:i w:val="false"/>
          <w:color w:val="000000"/>
          <w:sz w:val="24"/>
          <w:lang w:val="ro-RO"/>
        </w:rPr>
        <w:t>29.</w:t>
      </w:r>
      <w:r>
        <w:rPr>
          <w:rFonts w:ascii="Times New Roman"/>
          <w:b/>
          <w:i w:val="false"/>
          <w:color w:val="000000"/>
          <w:sz w:val="24"/>
          <w:lang w:val="ro-RO"/>
        </w:rPr>
        <w:t>Nefrologie</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tensiometru şi stetoscop;</w:t>
      </w:r>
    </w:p>
    <w:p>
      <w:pPr>
        <w:spacing w:before="26" w:after="240"/>
        <w:ind w:left="373"/>
        <w:jc w:val="left"/>
        <w:textAlignment w:val="auto"/>
      </w:pPr>
      <w:r>
        <w:rPr>
          <w:rFonts w:ascii="Times New Roman"/>
          <w:b w:val="false"/>
          <w:i w:val="false"/>
          <w:color w:val="000000"/>
          <w:sz w:val="24"/>
          <w:lang w:val="ro-RO"/>
        </w:rPr>
        <w:t>- cântar;</w:t>
      </w:r>
    </w:p>
    <w:p>
      <w:pPr>
        <w:spacing w:before="26" w:after="240"/>
        <w:ind w:left="373"/>
        <w:jc w:val="left"/>
        <w:textAlignment w:val="auto"/>
      </w:pPr>
      <w:r>
        <w:rPr>
          <w:rFonts w:ascii="Times New Roman"/>
          <w:b w:val="false"/>
          <w:i w:val="false"/>
          <w:color w:val="000000"/>
          <w:sz w:val="24"/>
          <w:lang w:val="ro-RO"/>
        </w:rPr>
        <w:t>- bandelete reactive ("stix-uri") pentru determinări rapide ale unor componente urinare;</w:t>
      </w:r>
    </w:p>
    <w:p>
      <w:pPr>
        <w:spacing w:before="26" w:after="240"/>
        <w:ind w:left="373"/>
        <w:jc w:val="left"/>
        <w:textAlignment w:val="auto"/>
      </w:pPr>
      <w:r>
        <w:rPr>
          <w:rFonts w:ascii="Times New Roman"/>
          <w:b w:val="false"/>
          <w:i w:val="false"/>
          <w:color w:val="000000"/>
          <w:sz w:val="24"/>
          <w:lang w:val="ro-RO"/>
        </w:rPr>
        <w:t>- ultrasonograf general abdominal;</w:t>
      </w:r>
    </w:p>
    <w:p>
      <w:pPr>
        <w:spacing w:before="26" w:after="240"/>
        <w:ind w:left="373"/>
        <w:jc w:val="left"/>
        <w:textAlignment w:val="auto"/>
      </w:pPr>
      <w:r>
        <w:rPr>
          <w:rFonts w:ascii="Times New Roman"/>
          <w:b w:val="false"/>
          <w:i w:val="false"/>
          <w:color w:val="000000"/>
          <w:sz w:val="24"/>
          <w:lang w:val="ro-RO"/>
        </w:rPr>
        <w:t>- computer cu conexiune la Internet, birotică (imprimantă etc.) (pentru elaborarea actelor medicale);</w:t>
      </w:r>
    </w:p>
    <w:p>
      <w:pPr>
        <w:spacing w:before="26" w:after="240"/>
        <w:ind w:left="373"/>
        <w:jc w:val="left"/>
        <w:textAlignment w:val="auto"/>
      </w:pPr>
      <w:r>
        <w:rPr>
          <w:rFonts w:ascii="Times New Roman"/>
          <w:b w:val="false"/>
          <w:i w:val="false"/>
          <w:color w:val="000000"/>
          <w:sz w:val="24"/>
          <w:lang w:val="ro-RO"/>
        </w:rPr>
        <w:t>Opţional: modul Doppler pentru ultrasonograf, electrocardiograf, analizator pentru examinări minime.</w:t>
      </w:r>
    </w:p>
    <w:p>
      <w:pPr>
        <w:spacing w:before="106" w:after="0"/>
        <w:ind w:left="373"/>
        <w:jc w:val="center"/>
        <w:textAlignment w:val="auto"/>
      </w:pPr>
      <w:r>
        <w:rPr>
          <w:rFonts w:ascii="Times New Roman"/>
          <w:b/>
          <w:i w:val="false"/>
          <w:color w:val="000000"/>
          <w:sz w:val="24"/>
          <w:lang w:val="ro-RO"/>
        </w:rPr>
        <w:t>30.</w:t>
      </w:r>
      <w:r>
        <w:rPr>
          <w:rFonts w:ascii="Times New Roman"/>
          <w:b/>
          <w:i w:val="false"/>
          <w:color w:val="000000"/>
          <w:sz w:val="24"/>
          <w:lang w:val="ro-RO"/>
        </w:rPr>
        <w:t>Neonatologie</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stetoscop;</w:t>
      </w:r>
    </w:p>
    <w:p>
      <w:pPr>
        <w:spacing w:before="26" w:after="240"/>
        <w:ind w:left="373"/>
        <w:jc w:val="left"/>
        <w:textAlignment w:val="auto"/>
      </w:pPr>
      <w:r>
        <w:rPr>
          <w:rFonts w:ascii="Times New Roman"/>
          <w:b w:val="false"/>
          <w:i w:val="false"/>
          <w:color w:val="000000"/>
          <w:sz w:val="24"/>
          <w:lang w:val="ro-RO"/>
        </w:rPr>
        <w:t>- monitor cardiorespirator pentru monitorizarea saturaţiei O2 în sângele periferic, a AV, a FR, a TA;</w:t>
      </w:r>
    </w:p>
    <w:p>
      <w:pPr>
        <w:spacing w:before="26" w:after="240"/>
        <w:ind w:left="373"/>
        <w:jc w:val="left"/>
        <w:textAlignment w:val="auto"/>
      </w:pPr>
      <w:r>
        <w:rPr>
          <w:rFonts w:ascii="Times New Roman"/>
          <w:b w:val="false"/>
          <w:i w:val="false"/>
          <w:color w:val="000000"/>
          <w:sz w:val="24"/>
          <w:lang w:val="ro-RO"/>
        </w:rPr>
        <w:t>- manşete pentru măsurarea TA neonatale, adaptate monitorului cardiorespirator, de diferite mărimi (2, 3, 4);</w:t>
      </w:r>
    </w:p>
    <w:p>
      <w:pPr>
        <w:spacing w:before="26" w:after="240"/>
        <w:ind w:left="373"/>
        <w:jc w:val="left"/>
        <w:textAlignment w:val="auto"/>
      </w:pPr>
      <w:r>
        <w:rPr>
          <w:rFonts w:ascii="Times New Roman"/>
          <w:b w:val="false"/>
          <w:i w:val="false"/>
          <w:color w:val="000000"/>
          <w:sz w:val="24"/>
          <w:lang w:val="ro-RO"/>
        </w:rPr>
        <w:t>- cântar pentru sugari (0 - 10 kg);</w:t>
      </w:r>
    </w:p>
    <w:p>
      <w:pPr>
        <w:spacing w:before="26" w:after="240"/>
        <w:ind w:left="373"/>
        <w:jc w:val="left"/>
        <w:textAlignment w:val="auto"/>
      </w:pPr>
      <w:r>
        <w:rPr>
          <w:rFonts w:ascii="Times New Roman"/>
          <w:b w:val="false"/>
          <w:i w:val="false"/>
          <w:color w:val="000000"/>
          <w:sz w:val="24"/>
          <w:lang w:val="ro-RO"/>
        </w:rPr>
        <w:t>- masă de înfăşat;</w:t>
      </w:r>
    </w:p>
    <w:p>
      <w:pPr>
        <w:spacing w:before="26" w:after="240"/>
        <w:ind w:left="373"/>
        <w:jc w:val="left"/>
        <w:textAlignment w:val="auto"/>
      </w:pPr>
      <w:r>
        <w:rPr>
          <w:rFonts w:ascii="Times New Roman"/>
          <w:b w:val="false"/>
          <w:i w:val="false"/>
          <w:color w:val="000000"/>
          <w:sz w:val="24"/>
          <w:lang w:val="ro-RO"/>
        </w:rPr>
        <w:t>- pediometru şi centimetru;</w:t>
      </w:r>
    </w:p>
    <w:p>
      <w:pPr>
        <w:spacing w:before="26" w:after="240"/>
        <w:ind w:left="373"/>
        <w:jc w:val="left"/>
        <w:textAlignment w:val="auto"/>
      </w:pPr>
      <w:r>
        <w:rPr>
          <w:rFonts w:ascii="Times New Roman"/>
          <w:b w:val="false"/>
          <w:i w:val="false"/>
          <w:color w:val="000000"/>
          <w:sz w:val="24"/>
          <w:lang w:val="ro-RO"/>
        </w:rPr>
        <w:t>- dulap mobil pentru medicaţie de urgenţă;</w:t>
      </w:r>
    </w:p>
    <w:p>
      <w:pPr>
        <w:spacing w:before="26" w:after="240"/>
        <w:ind w:left="373"/>
        <w:jc w:val="left"/>
        <w:textAlignment w:val="auto"/>
      </w:pPr>
      <w:r>
        <w:rPr>
          <w:rFonts w:ascii="Times New Roman"/>
          <w:b w:val="false"/>
          <w:i w:val="false"/>
          <w:color w:val="000000"/>
          <w:sz w:val="24"/>
          <w:lang w:val="ro-RO"/>
        </w:rPr>
        <w:t>- aparat de testare auditivă;</w:t>
      </w:r>
    </w:p>
    <w:p>
      <w:pPr>
        <w:spacing w:before="26" w:after="240"/>
        <w:ind w:left="373"/>
        <w:jc w:val="left"/>
        <w:textAlignment w:val="auto"/>
      </w:pPr>
      <w:r>
        <w:rPr>
          <w:rFonts w:ascii="Times New Roman"/>
          <w:b w:val="false"/>
          <w:i w:val="false"/>
          <w:color w:val="000000"/>
          <w:sz w:val="24"/>
          <w:lang w:val="ro-RO"/>
        </w:rPr>
        <w:t>- nebulizator;</w:t>
      </w:r>
    </w:p>
    <w:p>
      <w:pPr>
        <w:spacing w:before="26" w:after="240"/>
        <w:ind w:left="373"/>
        <w:jc w:val="left"/>
        <w:textAlignment w:val="auto"/>
      </w:pPr>
      <w:r>
        <w:rPr>
          <w:rFonts w:ascii="Times New Roman"/>
          <w:b w:val="false"/>
          <w:i w:val="false"/>
          <w:color w:val="000000"/>
          <w:sz w:val="24"/>
          <w:lang w:val="ro-RO"/>
        </w:rPr>
        <w:t>- glucoteste;</w:t>
      </w:r>
    </w:p>
    <w:p>
      <w:pPr>
        <w:spacing w:before="26" w:after="240"/>
        <w:ind w:left="373"/>
        <w:jc w:val="left"/>
        <w:textAlignment w:val="auto"/>
      </w:pPr>
      <w:r>
        <w:rPr>
          <w:rFonts w:ascii="Times New Roman"/>
          <w:b w:val="false"/>
          <w:i w:val="false"/>
          <w:color w:val="000000"/>
          <w:sz w:val="24"/>
          <w:lang w:val="ro-RO"/>
        </w:rPr>
        <w:t>- bandelete pentru recoltarea screening-ului metabolic;</w:t>
      </w:r>
    </w:p>
    <w:p>
      <w:pPr>
        <w:spacing w:before="26" w:after="240"/>
        <w:ind w:left="373"/>
        <w:jc w:val="left"/>
        <w:textAlignment w:val="auto"/>
      </w:pPr>
      <w:r>
        <w:rPr>
          <w:rFonts w:ascii="Times New Roman"/>
          <w:b w:val="false"/>
          <w:i w:val="false"/>
          <w:color w:val="000000"/>
          <w:sz w:val="24"/>
          <w:lang w:val="ro-RO"/>
        </w:rPr>
        <w:t>- termometre;</w:t>
      </w:r>
    </w:p>
    <w:p>
      <w:pPr>
        <w:spacing w:before="26" w:after="240"/>
        <w:ind w:left="373"/>
        <w:jc w:val="left"/>
        <w:textAlignment w:val="auto"/>
      </w:pPr>
      <w:r>
        <w:rPr>
          <w:rFonts w:ascii="Times New Roman"/>
          <w:b w:val="false"/>
          <w:i w:val="false"/>
          <w:color w:val="000000"/>
          <w:sz w:val="24"/>
          <w:lang w:val="ro-RO"/>
        </w:rPr>
        <w:t>- apăsătoare limbă;</w:t>
      </w:r>
    </w:p>
    <w:p>
      <w:pPr>
        <w:spacing w:before="26" w:after="240"/>
        <w:ind w:left="373"/>
        <w:jc w:val="left"/>
        <w:textAlignment w:val="auto"/>
      </w:pPr>
      <w:r>
        <w:rPr>
          <w:rFonts w:ascii="Times New Roman"/>
          <w:b w:val="false"/>
          <w:i w:val="false"/>
          <w:color w:val="000000"/>
          <w:sz w:val="24"/>
          <w:lang w:val="ro-RO"/>
        </w:rPr>
        <w:t>- otoscop cu specul auricular de diferite dimensiuni;</w:t>
      </w:r>
    </w:p>
    <w:p>
      <w:pPr>
        <w:spacing w:before="26" w:after="240"/>
        <w:ind w:left="373"/>
        <w:jc w:val="left"/>
        <w:textAlignment w:val="auto"/>
      </w:pPr>
      <w:r>
        <w:rPr>
          <w:rFonts w:ascii="Times New Roman"/>
          <w:b w:val="false"/>
          <w:i w:val="false"/>
          <w:color w:val="000000"/>
          <w:sz w:val="24"/>
          <w:lang w:val="ro-RO"/>
        </w:rPr>
        <w:t>- sursă de oxigen medical;</w:t>
      </w:r>
    </w:p>
    <w:p>
      <w:pPr>
        <w:spacing w:before="26" w:after="240"/>
        <w:ind w:left="373"/>
        <w:jc w:val="left"/>
        <w:textAlignment w:val="auto"/>
      </w:pPr>
      <w:r>
        <w:rPr>
          <w:rFonts w:ascii="Times New Roman"/>
          <w:b w:val="false"/>
          <w:i w:val="false"/>
          <w:color w:val="000000"/>
          <w:sz w:val="24"/>
          <w:lang w:val="ro-RO"/>
        </w:rPr>
        <w:t>- aspirator mobil sau sursă fixă de aspiraţie;</w:t>
      </w:r>
    </w:p>
    <w:p>
      <w:pPr>
        <w:spacing w:before="26" w:after="240"/>
        <w:ind w:left="373"/>
        <w:jc w:val="left"/>
        <w:textAlignment w:val="auto"/>
      </w:pPr>
      <w:r>
        <w:rPr>
          <w:rFonts w:ascii="Times New Roman"/>
          <w:b w:val="false"/>
          <w:i w:val="false"/>
          <w:color w:val="000000"/>
          <w:sz w:val="24"/>
          <w:lang w:val="ro-RO"/>
        </w:rPr>
        <w:t>- tubulatură aferentă sursei de oxigen şi aspiraţie;</w:t>
      </w:r>
    </w:p>
    <w:p>
      <w:pPr>
        <w:spacing w:before="26" w:after="240"/>
        <w:ind w:left="373"/>
        <w:jc w:val="left"/>
        <w:textAlignment w:val="auto"/>
      </w:pPr>
      <w:r>
        <w:rPr>
          <w:rFonts w:ascii="Times New Roman"/>
          <w:b w:val="false"/>
          <w:i w:val="false"/>
          <w:color w:val="000000"/>
          <w:sz w:val="24"/>
          <w:lang w:val="ro-RO"/>
        </w:rPr>
        <w:t>- bilirubinometru transcutanat;</w:t>
      </w:r>
    </w:p>
    <w:p>
      <w:pPr>
        <w:spacing w:before="26" w:after="240"/>
        <w:ind w:left="373"/>
        <w:jc w:val="left"/>
        <w:textAlignment w:val="auto"/>
      </w:pPr>
      <w:r>
        <w:rPr>
          <w:rFonts w:ascii="Times New Roman"/>
          <w:b w:val="false"/>
          <w:i w:val="false"/>
          <w:color w:val="000000"/>
          <w:sz w:val="24"/>
          <w:lang w:val="ro-RO"/>
        </w:rPr>
        <w:t>- laringoscop cu lamă dreaptă, Miller 0 şi Miller 1;</w:t>
      </w:r>
    </w:p>
    <w:p>
      <w:pPr>
        <w:spacing w:before="26" w:after="240"/>
        <w:ind w:left="373"/>
        <w:jc w:val="left"/>
        <w:textAlignment w:val="auto"/>
      </w:pPr>
      <w:r>
        <w:rPr>
          <w:rFonts w:ascii="Times New Roman"/>
          <w:b w:val="false"/>
          <w:i w:val="false"/>
          <w:color w:val="000000"/>
          <w:sz w:val="24"/>
          <w:lang w:val="ro-RO"/>
        </w:rPr>
        <w:t>- sonde de intubaţie nr. 2, 2,5, 3, 4;</w:t>
      </w:r>
    </w:p>
    <w:p>
      <w:pPr>
        <w:spacing w:before="26" w:after="240"/>
        <w:ind w:left="373"/>
        <w:jc w:val="left"/>
        <w:textAlignment w:val="auto"/>
      </w:pPr>
      <w:r>
        <w:rPr>
          <w:rFonts w:ascii="Times New Roman"/>
          <w:b w:val="false"/>
          <w:i w:val="false"/>
          <w:color w:val="000000"/>
          <w:sz w:val="24"/>
          <w:lang w:val="ro-RO"/>
        </w:rPr>
        <w:t>- balon de ventilaţie autogonflabil (500 - 700 ml) şi măscuţe;</w:t>
      </w:r>
    </w:p>
    <w:p>
      <w:pPr>
        <w:spacing w:before="26" w:after="240"/>
        <w:ind w:left="373"/>
        <w:jc w:val="left"/>
        <w:textAlignment w:val="auto"/>
      </w:pPr>
      <w:r>
        <w:rPr>
          <w:rFonts w:ascii="Times New Roman"/>
          <w:b w:val="false"/>
          <w:i w:val="false"/>
          <w:color w:val="000000"/>
          <w:sz w:val="24"/>
          <w:lang w:val="ro-RO"/>
        </w:rPr>
        <w:t>- branule de diferite dimensiuni;</w:t>
      </w:r>
    </w:p>
    <w:p>
      <w:pPr>
        <w:spacing w:before="26" w:after="240"/>
        <w:ind w:left="373"/>
        <w:jc w:val="left"/>
        <w:textAlignment w:val="auto"/>
      </w:pPr>
      <w:r>
        <w:rPr>
          <w:rFonts w:ascii="Times New Roman"/>
          <w:b w:val="false"/>
          <w:i w:val="false"/>
          <w:color w:val="000000"/>
          <w:sz w:val="24"/>
          <w:lang w:val="ro-RO"/>
        </w:rPr>
        <w:t>- soluţii perfuzabile pentru situaţii de prim ajutor;</w:t>
      </w:r>
    </w:p>
    <w:p>
      <w:pPr>
        <w:spacing w:before="26" w:after="240"/>
        <w:ind w:left="373"/>
        <w:jc w:val="left"/>
        <w:textAlignment w:val="auto"/>
      </w:pPr>
      <w:r>
        <w:rPr>
          <w:rFonts w:ascii="Times New Roman"/>
          <w:b w:val="false"/>
          <w:i w:val="false"/>
          <w:color w:val="000000"/>
          <w:sz w:val="24"/>
          <w:lang w:val="ro-RO"/>
        </w:rPr>
        <w:t>- trusă mică de prim ajutor;</w:t>
      </w:r>
    </w:p>
    <w:p>
      <w:pPr>
        <w:spacing w:before="26" w:after="240"/>
        <w:ind w:left="373"/>
        <w:jc w:val="left"/>
        <w:textAlignment w:val="auto"/>
      </w:pPr>
      <w:r>
        <w:rPr>
          <w:rFonts w:ascii="Times New Roman"/>
          <w:b w:val="false"/>
          <w:i w:val="false"/>
          <w:color w:val="000000"/>
          <w:sz w:val="24"/>
          <w:lang w:val="ro-RO"/>
        </w:rPr>
        <w:t>- medicaţie de urgenţă;</w:t>
      </w:r>
    </w:p>
    <w:p>
      <w:pPr>
        <w:spacing w:before="26" w:after="240"/>
        <w:ind w:left="373"/>
        <w:jc w:val="left"/>
        <w:textAlignment w:val="auto"/>
      </w:pPr>
      <w:r>
        <w:rPr>
          <w:rFonts w:ascii="Times New Roman"/>
          <w:b w:val="false"/>
          <w:i w:val="false"/>
          <w:color w:val="000000"/>
          <w:sz w:val="24"/>
          <w:lang w:val="ro-RO"/>
        </w:rPr>
        <w:t>- sonde de aspiraţie gastrică</w:t>
      </w:r>
    </w:p>
    <w:p>
      <w:pPr>
        <w:spacing w:before="106" w:after="0"/>
        <w:ind w:left="373"/>
        <w:jc w:val="center"/>
        <w:textAlignment w:val="auto"/>
      </w:pPr>
      <w:r>
        <w:rPr>
          <w:rFonts w:ascii="Times New Roman"/>
          <w:b/>
          <w:i w:val="false"/>
          <w:color w:val="000000"/>
          <w:sz w:val="24"/>
          <w:lang w:val="ro-RO"/>
        </w:rPr>
        <w:t>31.</w:t>
      </w:r>
      <w:r>
        <w:rPr>
          <w:rFonts w:ascii="Times New Roman"/>
          <w:b/>
          <w:i w:val="false"/>
          <w:color w:val="000000"/>
          <w:sz w:val="24"/>
          <w:lang w:val="ro-RO"/>
        </w:rPr>
        <w:t>Neurochirurgie</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aparat pentru măsurarea tensiunii arteriale;</w:t>
      </w:r>
    </w:p>
    <w:p>
      <w:pPr>
        <w:spacing w:before="26" w:after="240"/>
        <w:ind w:left="373"/>
        <w:jc w:val="left"/>
        <w:textAlignment w:val="auto"/>
      </w:pPr>
      <w:r>
        <w:rPr>
          <w:rFonts w:ascii="Times New Roman"/>
          <w:b w:val="false"/>
          <w:i w:val="false"/>
          <w:color w:val="000000"/>
          <w:sz w:val="24"/>
          <w:lang w:val="ro-RO"/>
        </w:rPr>
        <w:t>- stetoscop;</w:t>
      </w:r>
    </w:p>
    <w:p>
      <w:pPr>
        <w:spacing w:before="26" w:after="240"/>
        <w:ind w:left="373"/>
        <w:jc w:val="left"/>
        <w:textAlignment w:val="auto"/>
      </w:pPr>
      <w:r>
        <w:rPr>
          <w:rFonts w:ascii="Times New Roman"/>
          <w:b w:val="false"/>
          <w:i w:val="false"/>
          <w:color w:val="000000"/>
          <w:sz w:val="24"/>
          <w:lang w:val="ro-RO"/>
        </w:rPr>
        <w:t>- oftalmoscop;</w:t>
      </w:r>
    </w:p>
    <w:p>
      <w:pPr>
        <w:spacing w:before="26" w:after="240"/>
        <w:ind w:left="373"/>
        <w:jc w:val="left"/>
        <w:textAlignment w:val="auto"/>
      </w:pPr>
      <w:r>
        <w:rPr>
          <w:rFonts w:ascii="Times New Roman"/>
          <w:b w:val="false"/>
          <w:i w:val="false"/>
          <w:color w:val="000000"/>
          <w:sz w:val="24"/>
          <w:lang w:val="ro-RO"/>
        </w:rPr>
        <w:t>- termometru;</w:t>
      </w:r>
    </w:p>
    <w:p>
      <w:pPr>
        <w:spacing w:before="26" w:after="240"/>
        <w:ind w:left="373"/>
        <w:jc w:val="left"/>
        <w:textAlignment w:val="auto"/>
      </w:pPr>
      <w:r>
        <w:rPr>
          <w:rFonts w:ascii="Times New Roman"/>
          <w:b w:val="false"/>
          <w:i w:val="false"/>
          <w:color w:val="000000"/>
          <w:sz w:val="24"/>
          <w:lang w:val="ro-RO"/>
        </w:rPr>
        <w:t>- ace chirurgicale de diferite dimensiuni;</w:t>
      </w:r>
    </w:p>
    <w:p>
      <w:pPr>
        <w:spacing w:before="26" w:after="240"/>
        <w:ind w:left="373"/>
        <w:jc w:val="left"/>
        <w:textAlignment w:val="auto"/>
      </w:pPr>
      <w:r>
        <w:rPr>
          <w:rFonts w:ascii="Times New Roman"/>
          <w:b w:val="false"/>
          <w:i w:val="false"/>
          <w:color w:val="000000"/>
          <w:sz w:val="24"/>
          <w:lang w:val="ro-RO"/>
        </w:rPr>
        <w:t>- portac Hagedon cu gura dreaptă;</w:t>
      </w:r>
    </w:p>
    <w:p>
      <w:pPr>
        <w:spacing w:before="26" w:after="240"/>
        <w:ind w:left="373"/>
        <w:jc w:val="left"/>
        <w:textAlignment w:val="auto"/>
      </w:pPr>
      <w:r>
        <w:rPr>
          <w:rFonts w:ascii="Times New Roman"/>
          <w:b w:val="false"/>
          <w:i w:val="false"/>
          <w:color w:val="000000"/>
          <w:sz w:val="24"/>
          <w:lang w:val="ro-RO"/>
        </w:rPr>
        <w:t>- agrafe Michel;</w:t>
      </w:r>
    </w:p>
    <w:p>
      <w:pPr>
        <w:spacing w:before="26" w:after="240"/>
        <w:ind w:left="373"/>
        <w:jc w:val="left"/>
        <w:textAlignment w:val="auto"/>
      </w:pPr>
      <w:r>
        <w:rPr>
          <w:rFonts w:ascii="Times New Roman"/>
          <w:b w:val="false"/>
          <w:i w:val="false"/>
          <w:color w:val="000000"/>
          <w:sz w:val="24"/>
          <w:lang w:val="ro-RO"/>
        </w:rPr>
        <w:t>- bisturiu chirurgical;</w:t>
      </w:r>
    </w:p>
    <w:p>
      <w:pPr>
        <w:spacing w:before="26" w:after="240"/>
        <w:ind w:left="373"/>
        <w:jc w:val="left"/>
        <w:textAlignment w:val="auto"/>
      </w:pPr>
      <w:r>
        <w:rPr>
          <w:rFonts w:ascii="Times New Roman"/>
          <w:b w:val="false"/>
          <w:i w:val="false"/>
          <w:color w:val="000000"/>
          <w:sz w:val="24"/>
          <w:lang w:val="ro-RO"/>
        </w:rPr>
        <w:t>- ciocan reflexe;</w:t>
      </w:r>
    </w:p>
    <w:p>
      <w:pPr>
        <w:spacing w:before="26" w:after="240"/>
        <w:ind w:left="373"/>
        <w:jc w:val="left"/>
        <w:textAlignment w:val="auto"/>
      </w:pPr>
      <w:r>
        <w:rPr>
          <w:rFonts w:ascii="Times New Roman"/>
          <w:b w:val="false"/>
          <w:i w:val="false"/>
          <w:color w:val="000000"/>
          <w:sz w:val="24"/>
          <w:lang w:val="ro-RO"/>
        </w:rPr>
        <w:t>- chiuretă model Volkman de diferite dimensiuni;</w:t>
      </w:r>
    </w:p>
    <w:p>
      <w:pPr>
        <w:spacing w:before="26" w:after="240"/>
        <w:ind w:left="373"/>
        <w:jc w:val="left"/>
        <w:textAlignment w:val="auto"/>
      </w:pPr>
      <w:r>
        <w:rPr>
          <w:rFonts w:ascii="Times New Roman"/>
          <w:b w:val="false"/>
          <w:i w:val="false"/>
          <w:color w:val="000000"/>
          <w:sz w:val="24"/>
          <w:lang w:val="ro-RO"/>
        </w:rPr>
        <w:t>- foarfece chirurgical drept cu vârful ascuţit şi cu vârful bont;</w:t>
      </w:r>
    </w:p>
    <w:p>
      <w:pPr>
        <w:spacing w:before="26" w:after="240"/>
        <w:ind w:left="373"/>
        <w:jc w:val="left"/>
        <w:textAlignment w:val="auto"/>
      </w:pPr>
      <w:r>
        <w:rPr>
          <w:rFonts w:ascii="Times New Roman"/>
          <w:b w:val="false"/>
          <w:i w:val="false"/>
          <w:color w:val="000000"/>
          <w:sz w:val="24"/>
          <w:lang w:val="ro-RO"/>
        </w:rPr>
        <w:t>- foarfece chirurgical curb cu vârful ascuţit şi cu vârful bont;</w:t>
      </w:r>
    </w:p>
    <w:p>
      <w:pPr>
        <w:spacing w:before="26" w:after="240"/>
        <w:ind w:left="373"/>
        <w:jc w:val="left"/>
        <w:textAlignment w:val="auto"/>
      </w:pPr>
      <w:r>
        <w:rPr>
          <w:rFonts w:ascii="Times New Roman"/>
          <w:b w:val="false"/>
          <w:i w:val="false"/>
          <w:color w:val="000000"/>
          <w:sz w:val="24"/>
          <w:lang w:val="ro-RO"/>
        </w:rPr>
        <w:t>- pensă anatomică de 14,5 cm lungime;</w:t>
      </w:r>
    </w:p>
    <w:p>
      <w:pPr>
        <w:spacing w:before="26" w:after="240"/>
        <w:ind w:left="373"/>
        <w:jc w:val="left"/>
        <w:textAlignment w:val="auto"/>
      </w:pPr>
      <w:r>
        <w:rPr>
          <w:rFonts w:ascii="Times New Roman"/>
          <w:b w:val="false"/>
          <w:i w:val="false"/>
          <w:color w:val="000000"/>
          <w:sz w:val="24"/>
          <w:lang w:val="ro-RO"/>
        </w:rPr>
        <w:t>- pensă anatomică de 18 cm lungime;</w:t>
      </w:r>
    </w:p>
    <w:p>
      <w:pPr>
        <w:spacing w:before="26" w:after="240"/>
        <w:ind w:left="373"/>
        <w:jc w:val="left"/>
        <w:textAlignment w:val="auto"/>
      </w:pPr>
      <w:r>
        <w:rPr>
          <w:rFonts w:ascii="Times New Roman"/>
          <w:b w:val="false"/>
          <w:i w:val="false"/>
          <w:color w:val="000000"/>
          <w:sz w:val="24"/>
          <w:lang w:val="ro-RO"/>
        </w:rPr>
        <w:t>- pensă chirurgicală de 14,5 cm lungime cu 1 x 2 dinţi;</w:t>
      </w:r>
    </w:p>
    <w:p>
      <w:pPr>
        <w:spacing w:before="26" w:after="240"/>
        <w:ind w:left="373"/>
        <w:jc w:val="left"/>
        <w:textAlignment w:val="auto"/>
      </w:pPr>
      <w:r>
        <w:rPr>
          <w:rFonts w:ascii="Times New Roman"/>
          <w:b w:val="false"/>
          <w:i w:val="false"/>
          <w:color w:val="000000"/>
          <w:sz w:val="24"/>
          <w:lang w:val="ro-RO"/>
        </w:rPr>
        <w:t>- pensă chirurgicală de 18 cm lungime cu 1 x 2 dinţi;</w:t>
      </w:r>
    </w:p>
    <w:p>
      <w:pPr>
        <w:spacing w:before="26" w:after="240"/>
        <w:ind w:left="373"/>
        <w:jc w:val="left"/>
        <w:textAlignment w:val="auto"/>
      </w:pPr>
      <w:r>
        <w:rPr>
          <w:rFonts w:ascii="Times New Roman"/>
          <w:b w:val="false"/>
          <w:i w:val="false"/>
          <w:color w:val="000000"/>
          <w:sz w:val="24"/>
          <w:lang w:val="ro-RO"/>
        </w:rPr>
        <w:t>- sondă Foley, Thiemann, Nelaton;</w:t>
      </w:r>
    </w:p>
    <w:p>
      <w:pPr>
        <w:spacing w:before="26" w:after="240"/>
        <w:ind w:left="373"/>
        <w:jc w:val="left"/>
        <w:textAlignment w:val="auto"/>
      </w:pPr>
      <w:r>
        <w:rPr>
          <w:rFonts w:ascii="Times New Roman"/>
          <w:b w:val="false"/>
          <w:i w:val="false"/>
          <w:color w:val="000000"/>
          <w:sz w:val="24"/>
          <w:lang w:val="ro-RO"/>
        </w:rPr>
        <w:t>- pensă hemostatică model Kocher;</w:t>
      </w:r>
    </w:p>
    <w:p>
      <w:pPr>
        <w:spacing w:before="26" w:after="240"/>
        <w:ind w:left="373"/>
        <w:jc w:val="left"/>
        <w:textAlignment w:val="auto"/>
      </w:pPr>
      <w:r>
        <w:rPr>
          <w:rFonts w:ascii="Times New Roman"/>
          <w:b w:val="false"/>
          <w:i w:val="false"/>
          <w:color w:val="000000"/>
          <w:sz w:val="24"/>
          <w:lang w:val="ro-RO"/>
        </w:rPr>
        <w:t>- pensă hemostatică Pean;</w:t>
      </w:r>
    </w:p>
    <w:p>
      <w:pPr>
        <w:spacing w:before="26" w:after="240"/>
        <w:ind w:left="373"/>
        <w:jc w:val="left"/>
        <w:textAlignment w:val="auto"/>
      </w:pPr>
      <w:r>
        <w:rPr>
          <w:rFonts w:ascii="Times New Roman"/>
          <w:b w:val="false"/>
          <w:i w:val="false"/>
          <w:color w:val="000000"/>
          <w:sz w:val="24"/>
          <w:lang w:val="ro-RO"/>
        </w:rPr>
        <w:t>- pensă de aplicat şi scos agrafele;</w:t>
      </w:r>
    </w:p>
    <w:p>
      <w:pPr>
        <w:spacing w:before="26" w:after="240"/>
        <w:ind w:left="373"/>
        <w:jc w:val="left"/>
        <w:textAlignment w:val="auto"/>
      </w:pPr>
      <w:r>
        <w:rPr>
          <w:rFonts w:ascii="Times New Roman"/>
          <w:b w:val="false"/>
          <w:i w:val="false"/>
          <w:color w:val="000000"/>
          <w:sz w:val="24"/>
          <w:lang w:val="ro-RO"/>
        </w:rPr>
        <w:t>- centimetru;</w:t>
      </w:r>
    </w:p>
    <w:p>
      <w:pPr>
        <w:spacing w:before="26" w:after="240"/>
        <w:ind w:left="373"/>
        <w:jc w:val="left"/>
        <w:textAlignment w:val="auto"/>
      </w:pPr>
      <w:r>
        <w:rPr>
          <w:rFonts w:ascii="Times New Roman"/>
          <w:b w:val="false"/>
          <w:i w:val="false"/>
          <w:color w:val="000000"/>
          <w:sz w:val="24"/>
          <w:lang w:val="ro-RO"/>
        </w:rPr>
        <w:t>- opţional: aparat Doppler extra-intracranian;</w:t>
      </w:r>
    </w:p>
    <w:p>
      <w:pPr>
        <w:spacing w:before="26" w:after="240"/>
        <w:ind w:left="373"/>
        <w:jc w:val="left"/>
        <w:textAlignment w:val="auto"/>
      </w:pPr>
      <w:r>
        <w:rPr>
          <w:rFonts w:ascii="Times New Roman"/>
          <w:b w:val="false"/>
          <w:i w:val="false"/>
          <w:color w:val="000000"/>
          <w:sz w:val="24"/>
          <w:lang w:val="ro-RO"/>
        </w:rPr>
        <w:t>- electroencefalograf portabil.</w:t>
      </w:r>
    </w:p>
    <w:p>
      <w:pPr>
        <w:spacing w:before="106" w:after="0"/>
        <w:ind w:left="373"/>
        <w:jc w:val="center"/>
        <w:textAlignment w:val="auto"/>
      </w:pPr>
      <w:r>
        <w:rPr>
          <w:rFonts w:ascii="Times New Roman"/>
          <w:b/>
          <w:i w:val="false"/>
          <w:color w:val="000000"/>
          <w:sz w:val="24"/>
          <w:lang w:val="ro-RO"/>
        </w:rPr>
        <w:t>32.</w:t>
      </w:r>
      <w:r>
        <w:rPr>
          <w:rFonts w:ascii="Times New Roman"/>
          <w:b/>
          <w:i w:val="false"/>
          <w:color w:val="000000"/>
          <w:sz w:val="24"/>
          <w:lang w:val="ro-RO"/>
        </w:rPr>
        <w:t>Neurologie</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oftalmoscop (cu sau fără transformator);</w:t>
      </w:r>
    </w:p>
    <w:p>
      <w:pPr>
        <w:spacing w:before="26" w:after="240"/>
        <w:ind w:left="373"/>
        <w:jc w:val="left"/>
        <w:textAlignment w:val="auto"/>
      </w:pPr>
      <w:r>
        <w:rPr>
          <w:rFonts w:ascii="Times New Roman"/>
          <w:b w:val="false"/>
          <w:i w:val="false"/>
          <w:color w:val="000000"/>
          <w:sz w:val="24"/>
          <w:lang w:val="ro-RO"/>
        </w:rPr>
        <w:t>- ciocan de reflexe cu perie pentru evaluarea sensibilităţii tactile şi cu ac pentru evaluarea sensibilităţii dureroase, înfiletate în interiorul mânerului;</w:t>
      </w:r>
    </w:p>
    <w:p>
      <w:pPr>
        <w:spacing w:before="26" w:after="240"/>
        <w:ind w:left="373"/>
        <w:jc w:val="left"/>
        <w:textAlignment w:val="auto"/>
      </w:pPr>
      <w:r>
        <w:rPr>
          <w:rFonts w:ascii="Times New Roman"/>
          <w:b w:val="false"/>
          <w:i w:val="false"/>
          <w:color w:val="000000"/>
          <w:sz w:val="24"/>
          <w:lang w:val="ro-RO"/>
        </w:rPr>
        <w:t>- diapazoane pentru explorarea sensibilităţii profunde;</w:t>
      </w:r>
    </w:p>
    <w:p>
      <w:pPr>
        <w:spacing w:before="26" w:after="240"/>
        <w:ind w:left="373"/>
        <w:jc w:val="left"/>
        <w:textAlignment w:val="auto"/>
      </w:pPr>
      <w:r>
        <w:rPr>
          <w:rFonts w:ascii="Times New Roman"/>
          <w:b w:val="false"/>
          <w:i w:val="false"/>
          <w:color w:val="000000"/>
          <w:sz w:val="24"/>
          <w:lang w:val="ro-RO"/>
        </w:rPr>
        <w:t>- dinamometru pentru examinarea forţei segmentare;</w:t>
      </w:r>
    </w:p>
    <w:p>
      <w:pPr>
        <w:spacing w:before="26" w:after="240"/>
        <w:ind w:left="373"/>
        <w:jc w:val="left"/>
        <w:textAlignment w:val="auto"/>
      </w:pPr>
      <w:r>
        <w:rPr>
          <w:rFonts w:ascii="Times New Roman"/>
          <w:b w:val="false"/>
          <w:i w:val="false"/>
          <w:color w:val="000000"/>
          <w:sz w:val="24"/>
          <w:lang w:val="ro-RO"/>
        </w:rPr>
        <w:t>- trusă de abeslanguri pentru examinarea reflexelor de fund de gât;</w:t>
      </w:r>
    </w:p>
    <w:p>
      <w:pPr>
        <w:spacing w:before="26" w:after="240"/>
        <w:ind w:left="373"/>
        <w:jc w:val="left"/>
        <w:textAlignment w:val="auto"/>
      </w:pPr>
      <w:r>
        <w:rPr>
          <w:rFonts w:ascii="Times New Roman"/>
          <w:b w:val="false"/>
          <w:i w:val="false"/>
          <w:color w:val="000000"/>
          <w:sz w:val="24"/>
          <w:lang w:val="ro-RO"/>
        </w:rPr>
        <w:t>- trusă pentru examinarea sensibilităţii (ace atraumatice, instrumente pentru evaluarea discriminării tactile);</w:t>
      </w:r>
    </w:p>
    <w:p>
      <w:pPr>
        <w:spacing w:before="26" w:after="240"/>
        <w:ind w:left="373"/>
        <w:jc w:val="left"/>
        <w:textAlignment w:val="auto"/>
      </w:pPr>
      <w:r>
        <w:rPr>
          <w:rFonts w:ascii="Times New Roman"/>
          <w:b w:val="false"/>
          <w:i w:val="false"/>
          <w:color w:val="000000"/>
          <w:sz w:val="24"/>
          <w:lang w:val="ro-RO"/>
        </w:rPr>
        <w:t>- optotip mobil</w:t>
      </w:r>
    </w:p>
    <w:p>
      <w:pPr>
        <w:spacing w:before="26" w:after="240"/>
        <w:ind w:left="373"/>
        <w:jc w:val="left"/>
        <w:textAlignment w:val="auto"/>
      </w:pPr>
      <w:r>
        <w:rPr>
          <w:rFonts w:ascii="Times New Roman"/>
          <w:b w:val="false"/>
          <w:i w:val="false"/>
          <w:color w:val="000000"/>
          <w:sz w:val="24"/>
          <w:lang w:val="ro-RO"/>
        </w:rPr>
        <w:t>- planşe Ishihara pentru determinarea nivelului de discriminare a culorilor.</w:t>
      </w:r>
    </w:p>
    <w:p>
      <w:pPr>
        <w:spacing w:before="106" w:after="0"/>
        <w:ind w:left="373"/>
        <w:jc w:val="center"/>
        <w:textAlignment w:val="auto"/>
      </w:pPr>
      <w:r>
        <w:rPr>
          <w:rFonts w:ascii="Times New Roman"/>
          <w:b/>
          <w:i w:val="false"/>
          <w:color w:val="000000"/>
          <w:sz w:val="24"/>
          <w:lang w:val="ro-RO"/>
        </w:rPr>
        <w:t>33.</w:t>
      </w:r>
      <w:r>
        <w:rPr>
          <w:rFonts w:ascii="Times New Roman"/>
          <w:b/>
          <w:i w:val="false"/>
          <w:color w:val="000000"/>
          <w:sz w:val="24"/>
          <w:lang w:val="ro-RO"/>
        </w:rPr>
        <w:t>Neurologie pediatrică</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tensiometru;</w:t>
      </w:r>
    </w:p>
    <w:p>
      <w:pPr>
        <w:spacing w:before="26" w:after="240"/>
        <w:ind w:left="373"/>
        <w:jc w:val="left"/>
        <w:textAlignment w:val="auto"/>
      </w:pPr>
      <w:r>
        <w:rPr>
          <w:rFonts w:ascii="Times New Roman"/>
          <w:b w:val="false"/>
          <w:i w:val="false"/>
          <w:color w:val="000000"/>
          <w:sz w:val="24"/>
          <w:lang w:val="ro-RO"/>
        </w:rPr>
        <w:t>- termometru;</w:t>
      </w:r>
    </w:p>
    <w:p>
      <w:pPr>
        <w:spacing w:before="26" w:after="240"/>
        <w:ind w:left="373"/>
        <w:jc w:val="left"/>
        <w:textAlignment w:val="auto"/>
      </w:pPr>
      <w:r>
        <w:rPr>
          <w:rFonts w:ascii="Times New Roman"/>
          <w:b w:val="false"/>
          <w:i w:val="false"/>
          <w:color w:val="000000"/>
          <w:sz w:val="24"/>
          <w:lang w:val="ro-RO"/>
        </w:rPr>
        <w:t>- stetoscop;</w:t>
      </w:r>
    </w:p>
    <w:p>
      <w:pPr>
        <w:spacing w:before="26" w:after="240"/>
        <w:ind w:left="373"/>
        <w:jc w:val="left"/>
        <w:textAlignment w:val="auto"/>
      </w:pPr>
      <w:r>
        <w:rPr>
          <w:rFonts w:ascii="Times New Roman"/>
          <w:b w:val="false"/>
          <w:i w:val="false"/>
          <w:color w:val="000000"/>
          <w:sz w:val="24"/>
          <w:lang w:val="ro-RO"/>
        </w:rPr>
        <w:t>- ciocan reflexe;</w:t>
      </w:r>
    </w:p>
    <w:p>
      <w:pPr>
        <w:spacing w:before="26" w:after="240"/>
        <w:ind w:left="373"/>
        <w:jc w:val="left"/>
        <w:textAlignment w:val="auto"/>
      </w:pPr>
      <w:r>
        <w:rPr>
          <w:rFonts w:ascii="Times New Roman"/>
          <w:b w:val="false"/>
          <w:i w:val="false"/>
          <w:color w:val="000000"/>
          <w:sz w:val="24"/>
          <w:lang w:val="ro-RO"/>
        </w:rPr>
        <w:t>- oftalmoscop;</w:t>
      </w:r>
    </w:p>
    <w:p>
      <w:pPr>
        <w:spacing w:before="26" w:after="240"/>
        <w:ind w:left="373"/>
        <w:jc w:val="left"/>
        <w:textAlignment w:val="auto"/>
      </w:pPr>
      <w:r>
        <w:rPr>
          <w:rFonts w:ascii="Times New Roman"/>
          <w:b w:val="false"/>
          <w:i w:val="false"/>
          <w:color w:val="000000"/>
          <w:sz w:val="24"/>
          <w:lang w:val="ro-RO"/>
        </w:rPr>
        <w:t>- spirală pentru urmărire ocular;</w:t>
      </w:r>
    </w:p>
    <w:p>
      <w:pPr>
        <w:spacing w:before="26" w:after="240"/>
        <w:ind w:left="373"/>
        <w:jc w:val="left"/>
        <w:textAlignment w:val="auto"/>
      </w:pPr>
      <w:r>
        <w:rPr>
          <w:rFonts w:ascii="Times New Roman"/>
          <w:b w:val="false"/>
          <w:i w:val="false"/>
          <w:color w:val="000000"/>
          <w:sz w:val="24"/>
          <w:lang w:val="ro-RO"/>
        </w:rPr>
        <w:t>- lanternă mică pentru RFM;</w:t>
      </w:r>
    </w:p>
    <w:p>
      <w:pPr>
        <w:spacing w:before="26" w:after="240"/>
        <w:ind w:left="373"/>
        <w:jc w:val="left"/>
        <w:textAlignment w:val="auto"/>
      </w:pPr>
      <w:r>
        <w:rPr>
          <w:rFonts w:ascii="Times New Roman"/>
          <w:b w:val="false"/>
          <w:i w:val="false"/>
          <w:color w:val="000000"/>
          <w:sz w:val="24"/>
          <w:lang w:val="ro-RO"/>
        </w:rPr>
        <w:t>- centimetru;</w:t>
      </w:r>
    </w:p>
    <w:p>
      <w:pPr>
        <w:spacing w:before="26" w:after="240"/>
        <w:ind w:left="373"/>
        <w:jc w:val="left"/>
        <w:textAlignment w:val="auto"/>
      </w:pPr>
      <w:r>
        <w:rPr>
          <w:rFonts w:ascii="Times New Roman"/>
          <w:b w:val="false"/>
          <w:i w:val="false"/>
          <w:color w:val="000000"/>
          <w:sz w:val="24"/>
          <w:lang w:val="ro-RO"/>
        </w:rPr>
        <w:t>- cântar;</w:t>
      </w:r>
    </w:p>
    <w:p>
      <w:pPr>
        <w:spacing w:before="26" w:after="240"/>
        <w:ind w:left="373"/>
        <w:jc w:val="left"/>
        <w:textAlignment w:val="auto"/>
      </w:pPr>
      <w:r>
        <w:rPr>
          <w:rFonts w:ascii="Times New Roman"/>
          <w:b w:val="false"/>
          <w:i w:val="false"/>
          <w:color w:val="000000"/>
          <w:sz w:val="24"/>
          <w:lang w:val="ro-RO"/>
        </w:rPr>
        <w:t>- taliometru;</w:t>
      </w:r>
    </w:p>
    <w:p>
      <w:pPr>
        <w:spacing w:before="26" w:after="240"/>
        <w:ind w:left="373"/>
        <w:jc w:val="left"/>
        <w:textAlignment w:val="auto"/>
      </w:pPr>
      <w:r>
        <w:rPr>
          <w:rFonts w:ascii="Times New Roman"/>
          <w:b w:val="false"/>
          <w:i w:val="false"/>
          <w:color w:val="000000"/>
          <w:sz w:val="24"/>
          <w:lang w:val="ro-RO"/>
        </w:rPr>
        <w:t>- abeslanguri de unică folosinţă pentru examinarea reflexelor fundului de gât;</w:t>
      </w:r>
    </w:p>
    <w:p>
      <w:pPr>
        <w:spacing w:before="26" w:after="240"/>
        <w:ind w:left="373"/>
        <w:jc w:val="left"/>
        <w:textAlignment w:val="auto"/>
      </w:pPr>
      <w:r>
        <w:rPr>
          <w:rFonts w:ascii="Times New Roman"/>
          <w:b w:val="false"/>
          <w:i w:val="false"/>
          <w:color w:val="000000"/>
          <w:sz w:val="24"/>
          <w:lang w:val="ro-RO"/>
        </w:rPr>
        <w:t>- diapason 128 hz;</w:t>
      </w:r>
    </w:p>
    <w:p>
      <w:pPr>
        <w:spacing w:before="26" w:after="240"/>
        <w:ind w:left="373"/>
        <w:jc w:val="left"/>
        <w:textAlignment w:val="auto"/>
      </w:pPr>
      <w:r>
        <w:rPr>
          <w:rFonts w:ascii="Times New Roman"/>
          <w:b w:val="false"/>
          <w:i w:val="false"/>
          <w:color w:val="000000"/>
          <w:sz w:val="24"/>
          <w:lang w:val="ro-RO"/>
        </w:rPr>
        <w:t>- card Snellen;</w:t>
      </w:r>
    </w:p>
    <w:p>
      <w:pPr>
        <w:spacing w:before="26" w:after="240"/>
        <w:ind w:left="373"/>
        <w:jc w:val="left"/>
        <w:textAlignment w:val="auto"/>
      </w:pPr>
      <w:r>
        <w:rPr>
          <w:rFonts w:ascii="Times New Roman"/>
          <w:b w:val="false"/>
          <w:i w:val="false"/>
          <w:color w:val="000000"/>
          <w:sz w:val="24"/>
          <w:lang w:val="ro-RO"/>
        </w:rPr>
        <w:t>Opţional: optotip, dinamometru, electroencefalograf, electromiograf, butelie portabilă oxigen.</w:t>
      </w:r>
    </w:p>
    <w:p>
      <w:pPr>
        <w:spacing w:before="106" w:after="0"/>
        <w:ind w:left="373"/>
        <w:jc w:val="center"/>
        <w:textAlignment w:val="auto"/>
      </w:pPr>
      <w:r>
        <w:rPr>
          <w:rFonts w:ascii="Times New Roman"/>
          <w:b/>
          <w:i w:val="false"/>
          <w:color w:val="000000"/>
          <w:sz w:val="24"/>
          <w:lang w:val="ro-RO"/>
        </w:rPr>
        <w:t>34.</w:t>
      </w:r>
      <w:r>
        <w:rPr>
          <w:rFonts w:ascii="Times New Roman"/>
          <w:b/>
          <w:i w:val="false"/>
          <w:color w:val="000000"/>
          <w:sz w:val="24"/>
          <w:lang w:val="ro-RO"/>
        </w:rPr>
        <w:t>Obstetrică-Ginecologie</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Aparatură medicală:</w:t>
      </w:r>
    </w:p>
    <w:p>
      <w:pPr>
        <w:spacing w:before="26" w:after="240"/>
        <w:ind w:left="373"/>
        <w:jc w:val="left"/>
        <w:textAlignment w:val="auto"/>
      </w:pPr>
      <w:r>
        <w:rPr>
          <w:rFonts w:ascii="Times New Roman"/>
          <w:b w:val="false"/>
          <w:i w:val="false"/>
          <w:color w:val="000000"/>
          <w:sz w:val="24"/>
          <w:lang w:val="ro-RO"/>
        </w:rPr>
        <w:t>- aparat de măsurat tensiunea arterială cu stetoscop;</w:t>
      </w:r>
    </w:p>
    <w:p>
      <w:pPr>
        <w:spacing w:before="26" w:after="240"/>
        <w:ind w:left="373"/>
        <w:jc w:val="left"/>
        <w:textAlignment w:val="auto"/>
      </w:pPr>
      <w:r>
        <w:rPr>
          <w:rFonts w:ascii="Times New Roman"/>
          <w:b w:val="false"/>
          <w:i w:val="false"/>
          <w:color w:val="000000"/>
          <w:sz w:val="24"/>
          <w:lang w:val="ro-RO"/>
        </w:rPr>
        <w:t>- masă ginecologică;</w:t>
      </w:r>
    </w:p>
    <w:p>
      <w:pPr>
        <w:spacing w:before="26" w:after="240"/>
        <w:ind w:left="373"/>
        <w:jc w:val="left"/>
        <w:textAlignment w:val="auto"/>
      </w:pPr>
      <w:r>
        <w:rPr>
          <w:rFonts w:ascii="Times New Roman"/>
          <w:b w:val="false"/>
          <w:i w:val="false"/>
          <w:color w:val="000000"/>
          <w:sz w:val="24"/>
          <w:lang w:val="ro-RO"/>
        </w:rPr>
        <w:t>- reflector cu picior;</w:t>
      </w:r>
    </w:p>
    <w:p>
      <w:pPr>
        <w:spacing w:before="26" w:after="240"/>
        <w:ind w:left="373"/>
        <w:jc w:val="left"/>
        <w:textAlignment w:val="auto"/>
      </w:pPr>
      <w:r>
        <w:rPr>
          <w:rFonts w:ascii="Times New Roman"/>
          <w:b w:val="false"/>
          <w:i w:val="false"/>
          <w:color w:val="000000"/>
          <w:sz w:val="24"/>
          <w:lang w:val="ro-RO"/>
        </w:rPr>
        <w:t>- cântar pentru adulţi;</w:t>
      </w:r>
    </w:p>
    <w:p>
      <w:pPr>
        <w:spacing w:before="26" w:after="240"/>
        <w:ind w:left="373"/>
        <w:jc w:val="left"/>
        <w:textAlignment w:val="auto"/>
      </w:pPr>
      <w:r>
        <w:rPr>
          <w:rFonts w:ascii="Times New Roman"/>
          <w:b w:val="false"/>
          <w:i w:val="false"/>
          <w:color w:val="000000"/>
          <w:sz w:val="24"/>
          <w:lang w:val="ro-RO"/>
        </w:rPr>
        <w:t>- taliometru;</w:t>
      </w:r>
    </w:p>
    <w:p>
      <w:pPr>
        <w:spacing w:before="26" w:after="240"/>
        <w:ind w:left="373"/>
        <w:jc w:val="left"/>
        <w:textAlignment w:val="auto"/>
      </w:pPr>
      <w:r>
        <w:rPr>
          <w:rFonts w:ascii="Times New Roman"/>
          <w:b w:val="false"/>
          <w:i w:val="false"/>
          <w:color w:val="000000"/>
          <w:sz w:val="24"/>
          <w:lang w:val="ro-RO"/>
        </w:rPr>
        <w:t>- sterilizator;</w:t>
      </w:r>
    </w:p>
    <w:p>
      <w:pPr>
        <w:spacing w:before="26" w:after="240"/>
        <w:ind w:left="373"/>
        <w:jc w:val="left"/>
        <w:textAlignment w:val="auto"/>
      </w:pPr>
      <w:r>
        <w:rPr>
          <w:rFonts w:ascii="Times New Roman"/>
          <w:b w:val="false"/>
          <w:i w:val="false"/>
          <w:color w:val="000000"/>
          <w:sz w:val="24"/>
          <w:lang w:val="ro-RO"/>
        </w:rPr>
        <w:t>- etuvă-pupinel;</w:t>
      </w:r>
    </w:p>
    <w:p>
      <w:pPr>
        <w:spacing w:before="26" w:after="240"/>
        <w:ind w:left="373"/>
        <w:jc w:val="left"/>
        <w:textAlignment w:val="auto"/>
      </w:pPr>
      <w:r>
        <w:rPr>
          <w:rFonts w:ascii="Times New Roman"/>
          <w:b w:val="false"/>
          <w:i w:val="false"/>
          <w:color w:val="000000"/>
          <w:sz w:val="24"/>
          <w:lang w:val="ro-RO"/>
        </w:rPr>
        <w:t>- ecograf cu sondă abdominală şi transvaginală;</w:t>
      </w:r>
    </w:p>
    <w:p>
      <w:pPr>
        <w:spacing w:before="26" w:after="240"/>
        <w:ind w:left="373"/>
        <w:jc w:val="left"/>
        <w:textAlignment w:val="auto"/>
      </w:pPr>
      <w:r>
        <w:rPr>
          <w:rFonts w:ascii="Times New Roman"/>
          <w:b w:val="false"/>
          <w:i w:val="false"/>
          <w:color w:val="000000"/>
          <w:sz w:val="24"/>
          <w:lang w:val="ro-RO"/>
        </w:rPr>
        <w:t>- cardiograf.</w:t>
      </w:r>
    </w:p>
    <w:p>
      <w:pPr>
        <w:spacing w:before="26" w:after="240"/>
        <w:ind w:left="373"/>
        <w:jc w:val="left"/>
        <w:textAlignment w:val="auto"/>
      </w:pPr>
      <w:r>
        <w:rPr>
          <w:rFonts w:ascii="Times New Roman"/>
          <w:b w:val="false"/>
          <w:i w:val="false"/>
          <w:color w:val="000000"/>
          <w:sz w:val="24"/>
          <w:lang w:val="ro-RO"/>
        </w:rPr>
        <w:t>Instrumentar medical:</w:t>
      </w:r>
    </w:p>
    <w:p>
      <w:pPr>
        <w:spacing w:before="26" w:after="240"/>
        <w:ind w:left="373"/>
        <w:jc w:val="left"/>
        <w:textAlignment w:val="auto"/>
      </w:pPr>
      <w:r>
        <w:rPr>
          <w:rFonts w:ascii="Times New Roman"/>
          <w:b w:val="false"/>
          <w:i w:val="false"/>
          <w:color w:val="000000"/>
          <w:sz w:val="24"/>
          <w:lang w:val="ro-RO"/>
        </w:rPr>
        <w:t>- valve, specule vaginale;</w:t>
      </w:r>
    </w:p>
    <w:p>
      <w:pPr>
        <w:spacing w:before="26" w:after="240"/>
        <w:ind w:left="373"/>
        <w:jc w:val="left"/>
        <w:textAlignment w:val="auto"/>
      </w:pPr>
      <w:r>
        <w:rPr>
          <w:rFonts w:ascii="Times New Roman"/>
          <w:b w:val="false"/>
          <w:i w:val="false"/>
          <w:color w:val="000000"/>
          <w:sz w:val="24"/>
          <w:lang w:val="ro-RO"/>
        </w:rPr>
        <w:t>- pense porttampon + buton;</w:t>
      </w:r>
    </w:p>
    <w:p>
      <w:pPr>
        <w:spacing w:before="26" w:after="240"/>
        <w:ind w:left="373"/>
        <w:jc w:val="left"/>
        <w:textAlignment w:val="auto"/>
      </w:pPr>
      <w:r>
        <w:rPr>
          <w:rFonts w:ascii="Times New Roman"/>
          <w:b w:val="false"/>
          <w:i w:val="false"/>
          <w:color w:val="000000"/>
          <w:sz w:val="24"/>
          <w:lang w:val="ro-RO"/>
        </w:rPr>
        <w:t>- trusă de chiuretaj uterin;</w:t>
      </w:r>
    </w:p>
    <w:p>
      <w:pPr>
        <w:spacing w:before="26" w:after="240"/>
        <w:ind w:left="373"/>
        <w:jc w:val="left"/>
        <w:textAlignment w:val="auto"/>
      </w:pPr>
      <w:r>
        <w:rPr>
          <w:rFonts w:ascii="Times New Roman"/>
          <w:b w:val="false"/>
          <w:i w:val="false"/>
          <w:color w:val="000000"/>
          <w:sz w:val="24"/>
          <w:lang w:val="ro-RO"/>
        </w:rPr>
        <w:t>- trusă de mică chirurgie;</w:t>
      </w:r>
    </w:p>
    <w:p>
      <w:pPr>
        <w:spacing w:before="26" w:after="240"/>
        <w:ind w:left="373"/>
        <w:jc w:val="left"/>
        <w:textAlignment w:val="auto"/>
      </w:pPr>
      <w:r>
        <w:rPr>
          <w:rFonts w:ascii="Times New Roman"/>
          <w:b w:val="false"/>
          <w:i w:val="false"/>
          <w:color w:val="000000"/>
          <w:sz w:val="24"/>
          <w:lang w:val="ro-RO"/>
        </w:rPr>
        <w:t>- pelvimetru;</w:t>
      </w:r>
    </w:p>
    <w:p>
      <w:pPr>
        <w:spacing w:before="26" w:after="240"/>
        <w:ind w:left="373"/>
        <w:jc w:val="left"/>
        <w:textAlignment w:val="auto"/>
      </w:pPr>
      <w:r>
        <w:rPr>
          <w:rFonts w:ascii="Times New Roman"/>
          <w:b w:val="false"/>
          <w:i w:val="false"/>
          <w:color w:val="000000"/>
          <w:sz w:val="24"/>
          <w:lang w:val="ro-RO"/>
        </w:rPr>
        <w:t>- centimetru;</w:t>
      </w:r>
    </w:p>
    <w:p>
      <w:pPr>
        <w:spacing w:before="26" w:after="240"/>
        <w:ind w:left="373"/>
        <w:jc w:val="left"/>
        <w:textAlignment w:val="auto"/>
      </w:pPr>
      <w:r>
        <w:rPr>
          <w:rFonts w:ascii="Times New Roman"/>
          <w:b w:val="false"/>
          <w:i w:val="false"/>
          <w:color w:val="000000"/>
          <w:sz w:val="24"/>
          <w:lang w:val="ro-RO"/>
        </w:rPr>
        <w:t>- stetoscop obstetrical;</w:t>
      </w:r>
    </w:p>
    <w:p>
      <w:pPr>
        <w:spacing w:before="26" w:after="240"/>
        <w:ind w:left="373"/>
        <w:jc w:val="left"/>
        <w:textAlignment w:val="auto"/>
      </w:pPr>
      <w:r>
        <w:rPr>
          <w:rFonts w:ascii="Times New Roman"/>
          <w:b w:val="false"/>
          <w:i w:val="false"/>
          <w:color w:val="000000"/>
          <w:sz w:val="24"/>
          <w:lang w:val="ro-RO"/>
        </w:rPr>
        <w:t>- seringi diverse.</w:t>
      </w:r>
    </w:p>
    <w:p>
      <w:pPr>
        <w:spacing w:before="106" w:after="0"/>
        <w:ind w:left="373"/>
        <w:jc w:val="center"/>
        <w:textAlignment w:val="auto"/>
      </w:pPr>
      <w:r>
        <w:rPr>
          <w:rFonts w:ascii="Times New Roman"/>
          <w:b/>
          <w:i w:val="false"/>
          <w:color w:val="000000"/>
          <w:sz w:val="24"/>
          <w:lang w:val="ro-RO"/>
        </w:rPr>
        <w:t>35.</w:t>
      </w:r>
      <w:r>
        <w:rPr>
          <w:rFonts w:ascii="Times New Roman"/>
          <w:b/>
          <w:i w:val="false"/>
          <w:color w:val="000000"/>
          <w:sz w:val="24"/>
          <w:lang w:val="ro-RO"/>
        </w:rPr>
        <w:t>Oftalmologie</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aparat de măsurat tensiunea arterială şi stetoscop;</w:t>
      </w:r>
    </w:p>
    <w:p>
      <w:pPr>
        <w:spacing w:before="26" w:after="240"/>
        <w:ind w:left="373"/>
        <w:jc w:val="left"/>
        <w:textAlignment w:val="auto"/>
      </w:pPr>
      <w:r>
        <w:rPr>
          <w:rFonts w:ascii="Times New Roman"/>
          <w:b w:val="false"/>
          <w:i w:val="false"/>
          <w:color w:val="000000"/>
          <w:sz w:val="24"/>
          <w:lang w:val="ro-RO"/>
        </w:rPr>
        <w:t>- optotip de distanţă cu proiector sau luminat pentru distanţă;</w:t>
      </w:r>
    </w:p>
    <w:p>
      <w:pPr>
        <w:spacing w:before="26" w:after="240"/>
        <w:ind w:left="373"/>
        <w:jc w:val="left"/>
        <w:textAlignment w:val="auto"/>
      </w:pPr>
      <w:r>
        <w:rPr>
          <w:rFonts w:ascii="Times New Roman"/>
          <w:b w:val="false"/>
          <w:i w:val="false"/>
          <w:color w:val="000000"/>
          <w:sz w:val="24"/>
          <w:lang w:val="ro-RO"/>
        </w:rPr>
        <w:t>- optotip pentru aproape;</w:t>
      </w:r>
    </w:p>
    <w:p>
      <w:pPr>
        <w:spacing w:before="26" w:after="240"/>
        <w:ind w:left="373"/>
        <w:jc w:val="left"/>
        <w:textAlignment w:val="auto"/>
      </w:pPr>
      <w:r>
        <w:rPr>
          <w:rFonts w:ascii="Times New Roman"/>
          <w:b w:val="false"/>
          <w:i w:val="false"/>
          <w:color w:val="000000"/>
          <w:sz w:val="24"/>
          <w:lang w:val="ro-RO"/>
        </w:rPr>
        <w:t>- trusă de lentile sau foropter;</w:t>
      </w:r>
    </w:p>
    <w:p>
      <w:pPr>
        <w:spacing w:before="26" w:after="240"/>
        <w:ind w:left="373"/>
        <w:jc w:val="left"/>
        <w:textAlignment w:val="auto"/>
      </w:pPr>
      <w:r>
        <w:rPr>
          <w:rFonts w:ascii="Times New Roman"/>
          <w:b w:val="false"/>
          <w:i w:val="false"/>
          <w:color w:val="000000"/>
          <w:sz w:val="24"/>
          <w:lang w:val="ro-RO"/>
        </w:rPr>
        <w:t>- teste pentru simţ chromatic;</w:t>
      </w:r>
    </w:p>
    <w:p>
      <w:pPr>
        <w:spacing w:before="26" w:after="240"/>
        <w:ind w:left="373"/>
        <w:jc w:val="left"/>
        <w:textAlignment w:val="auto"/>
      </w:pPr>
      <w:r>
        <w:rPr>
          <w:rFonts w:ascii="Times New Roman"/>
          <w:b w:val="false"/>
          <w:i w:val="false"/>
          <w:color w:val="000000"/>
          <w:sz w:val="24"/>
          <w:lang w:val="ro-RO"/>
        </w:rPr>
        <w:t>- autokeratorefractometru (dioptron);</w:t>
      </w:r>
    </w:p>
    <w:p>
      <w:pPr>
        <w:spacing w:before="26" w:after="240"/>
        <w:ind w:left="373"/>
        <w:jc w:val="left"/>
        <w:textAlignment w:val="auto"/>
      </w:pPr>
      <w:r>
        <w:rPr>
          <w:rFonts w:ascii="Times New Roman"/>
          <w:b w:val="false"/>
          <w:i w:val="false"/>
          <w:color w:val="000000"/>
          <w:sz w:val="24"/>
          <w:lang w:val="ro-RO"/>
        </w:rPr>
        <w:t>- biomicroscop;</w:t>
      </w:r>
    </w:p>
    <w:p>
      <w:pPr>
        <w:spacing w:before="26" w:after="240"/>
        <w:ind w:left="373"/>
        <w:jc w:val="left"/>
        <w:textAlignment w:val="auto"/>
      </w:pPr>
      <w:r>
        <w:rPr>
          <w:rFonts w:ascii="Times New Roman"/>
          <w:b w:val="false"/>
          <w:i w:val="false"/>
          <w:color w:val="000000"/>
          <w:sz w:val="24"/>
          <w:lang w:val="ro-RO"/>
        </w:rPr>
        <w:t>- oftalmoscop direct;</w:t>
      </w:r>
    </w:p>
    <w:p>
      <w:pPr>
        <w:spacing w:before="26" w:after="240"/>
        <w:ind w:left="373"/>
        <w:jc w:val="left"/>
        <w:textAlignment w:val="auto"/>
      </w:pPr>
      <w:r>
        <w:rPr>
          <w:rFonts w:ascii="Times New Roman"/>
          <w:b w:val="false"/>
          <w:i w:val="false"/>
          <w:color w:val="000000"/>
          <w:sz w:val="24"/>
          <w:lang w:val="ro-RO"/>
        </w:rPr>
        <w:t>- lentilă Volk pentru biomicroscopia segmentului posterior;</w:t>
      </w:r>
    </w:p>
    <w:p>
      <w:pPr>
        <w:spacing w:before="26" w:after="240"/>
        <w:ind w:left="373"/>
        <w:jc w:val="left"/>
        <w:textAlignment w:val="auto"/>
      </w:pPr>
      <w:r>
        <w:rPr>
          <w:rFonts w:ascii="Times New Roman"/>
          <w:b w:val="false"/>
          <w:i w:val="false"/>
          <w:color w:val="000000"/>
          <w:sz w:val="24"/>
          <w:lang w:val="ro-RO"/>
        </w:rPr>
        <w:t>- aplanotometru sau noncontract tonometru.</w:t>
      </w:r>
    </w:p>
    <w:p>
      <w:pPr>
        <w:spacing w:before="106" w:after="0"/>
        <w:ind w:left="373"/>
        <w:jc w:val="center"/>
        <w:textAlignment w:val="auto"/>
      </w:pPr>
      <w:r>
        <w:rPr>
          <w:rFonts w:ascii="Times New Roman"/>
          <w:b/>
          <w:i w:val="false"/>
          <w:color w:val="000000"/>
          <w:sz w:val="24"/>
          <w:lang w:val="ro-RO"/>
        </w:rPr>
        <w:t>36.</w:t>
      </w:r>
      <w:r>
        <w:rPr>
          <w:rFonts w:ascii="Times New Roman"/>
          <w:b/>
          <w:i w:val="false"/>
          <w:color w:val="000000"/>
          <w:sz w:val="24"/>
          <w:lang w:val="ro-RO"/>
        </w:rPr>
        <w:t>Oncologie medicală</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chimioterapie în spital de zi (ambulatoriu);</w:t>
      </w:r>
    </w:p>
    <w:p>
      <w:pPr>
        <w:spacing w:before="26" w:after="240"/>
        <w:ind w:left="373"/>
        <w:jc w:val="left"/>
        <w:textAlignment w:val="auto"/>
      </w:pPr>
      <w:r>
        <w:rPr>
          <w:rFonts w:ascii="Times New Roman"/>
          <w:b w:val="false"/>
          <w:i w:val="false"/>
          <w:color w:val="000000"/>
          <w:sz w:val="24"/>
          <w:lang w:val="ro-RO"/>
        </w:rPr>
        <w:t>- colaborare directă cu: cabinet de anatomie patologică, cabinet de radiologie (inclusiv mamograf), laborator de investigaţii biochimice şi hematologice, cabinet cu unitate de iradiere cu energie înaltă şi curieterapie;</w:t>
      </w:r>
    </w:p>
    <w:p>
      <w:pPr>
        <w:spacing w:before="26" w:after="240"/>
        <w:ind w:left="373"/>
        <w:jc w:val="left"/>
        <w:textAlignment w:val="auto"/>
      </w:pPr>
      <w:r>
        <w:rPr>
          <w:rFonts w:ascii="Times New Roman"/>
          <w:b w:val="false"/>
          <w:i w:val="false"/>
          <w:color w:val="000000"/>
          <w:sz w:val="24"/>
          <w:lang w:val="ro-RO"/>
        </w:rPr>
        <w:t>Opţional: ecograf (în funcţie de competenţă).</w:t>
      </w:r>
    </w:p>
    <w:p>
      <w:pPr>
        <w:spacing w:before="106" w:after="0"/>
        <w:ind w:left="373"/>
        <w:jc w:val="center"/>
        <w:textAlignment w:val="auto"/>
      </w:pPr>
      <w:r>
        <w:rPr>
          <w:rFonts w:ascii="Times New Roman"/>
          <w:b/>
          <w:i w:val="false"/>
          <w:color w:val="000000"/>
          <w:sz w:val="24"/>
          <w:lang w:val="ro-RO"/>
        </w:rPr>
        <w:t>37.</w:t>
      </w:r>
      <w:r>
        <w:rPr>
          <w:rFonts w:ascii="Times New Roman"/>
          <w:b/>
          <w:i w:val="false"/>
          <w:color w:val="000000"/>
          <w:sz w:val="24"/>
          <w:lang w:val="ro-RO"/>
        </w:rPr>
        <w:t>Ortopedie pediatrică</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trusă de instrumente compusă din:</w:t>
      </w:r>
    </w:p>
    <w:p>
      <w:pPr>
        <w:spacing w:before="26" w:after="240"/>
        <w:ind w:left="373"/>
        <w:jc w:val="left"/>
        <w:textAlignment w:val="auto"/>
      </w:pPr>
      <w:r>
        <w:rPr>
          <w:rFonts w:ascii="Times New Roman"/>
          <w:b w:val="false"/>
          <w:i w:val="false"/>
          <w:color w:val="000000"/>
          <w:sz w:val="24"/>
          <w:lang w:val="ro-RO"/>
        </w:rPr>
        <w:t>- pense Kocher;</w:t>
      </w:r>
    </w:p>
    <w:p>
      <w:pPr>
        <w:spacing w:before="26" w:after="240"/>
        <w:ind w:left="373"/>
        <w:jc w:val="left"/>
        <w:textAlignment w:val="auto"/>
      </w:pPr>
      <w:r>
        <w:rPr>
          <w:rFonts w:ascii="Times New Roman"/>
          <w:b w:val="false"/>
          <w:i w:val="false"/>
          <w:color w:val="000000"/>
          <w:sz w:val="24"/>
          <w:lang w:val="ro-RO"/>
        </w:rPr>
        <w:t>- pense Pean;</w:t>
      </w:r>
    </w:p>
    <w:p>
      <w:pPr>
        <w:spacing w:before="26" w:after="240"/>
        <w:ind w:left="373"/>
        <w:jc w:val="left"/>
        <w:textAlignment w:val="auto"/>
      </w:pPr>
      <w:r>
        <w:rPr>
          <w:rFonts w:ascii="Times New Roman"/>
          <w:b w:val="false"/>
          <w:i w:val="false"/>
          <w:color w:val="000000"/>
          <w:sz w:val="24"/>
          <w:lang w:val="ro-RO"/>
        </w:rPr>
        <w:t>- foarfece;</w:t>
      </w:r>
    </w:p>
    <w:p>
      <w:pPr>
        <w:spacing w:before="26" w:after="240"/>
        <w:ind w:left="373"/>
        <w:jc w:val="left"/>
        <w:textAlignment w:val="auto"/>
      </w:pPr>
      <w:r>
        <w:rPr>
          <w:rFonts w:ascii="Times New Roman"/>
          <w:b w:val="false"/>
          <w:i w:val="false"/>
          <w:color w:val="000000"/>
          <w:sz w:val="24"/>
          <w:lang w:val="ro-RO"/>
        </w:rPr>
        <w:t>- pense anatomice;</w:t>
      </w:r>
    </w:p>
    <w:p>
      <w:pPr>
        <w:spacing w:before="26" w:after="240"/>
        <w:ind w:left="373"/>
        <w:jc w:val="left"/>
        <w:textAlignment w:val="auto"/>
      </w:pPr>
      <w:r>
        <w:rPr>
          <w:rFonts w:ascii="Times New Roman"/>
          <w:b w:val="false"/>
          <w:i w:val="false"/>
          <w:color w:val="000000"/>
          <w:sz w:val="24"/>
          <w:lang w:val="ro-RO"/>
        </w:rPr>
        <w:t>- pense chirurgicale;</w:t>
      </w:r>
    </w:p>
    <w:p>
      <w:pPr>
        <w:spacing w:before="26" w:after="240"/>
        <w:ind w:left="373"/>
        <w:jc w:val="left"/>
        <w:textAlignment w:val="auto"/>
      </w:pPr>
      <w:r>
        <w:rPr>
          <w:rFonts w:ascii="Times New Roman"/>
          <w:b w:val="false"/>
          <w:i w:val="false"/>
          <w:color w:val="000000"/>
          <w:sz w:val="24"/>
          <w:lang w:val="ro-RO"/>
        </w:rPr>
        <w:t>- raci Bachaus;</w:t>
      </w:r>
    </w:p>
    <w:p>
      <w:pPr>
        <w:spacing w:before="26" w:after="240"/>
        <w:ind w:left="373"/>
        <w:jc w:val="left"/>
        <w:textAlignment w:val="auto"/>
      </w:pPr>
      <w:r>
        <w:rPr>
          <w:rFonts w:ascii="Times New Roman"/>
          <w:b w:val="false"/>
          <w:i w:val="false"/>
          <w:color w:val="000000"/>
          <w:sz w:val="24"/>
          <w:lang w:val="ro-RO"/>
        </w:rPr>
        <w:t>- portac;</w:t>
      </w:r>
    </w:p>
    <w:p>
      <w:pPr>
        <w:spacing w:before="26" w:after="240"/>
        <w:ind w:left="373"/>
        <w:jc w:val="left"/>
        <w:textAlignment w:val="auto"/>
      </w:pPr>
      <w:r>
        <w:rPr>
          <w:rFonts w:ascii="Times New Roman"/>
          <w:b w:val="false"/>
          <w:i w:val="false"/>
          <w:color w:val="000000"/>
          <w:sz w:val="24"/>
          <w:lang w:val="ro-RO"/>
        </w:rPr>
        <w:t>- ace curbe triunghiulare;</w:t>
      </w:r>
    </w:p>
    <w:p>
      <w:pPr>
        <w:spacing w:before="26" w:after="240"/>
        <w:ind w:left="373"/>
        <w:jc w:val="left"/>
        <w:textAlignment w:val="auto"/>
      </w:pPr>
      <w:r>
        <w:rPr>
          <w:rFonts w:ascii="Times New Roman"/>
          <w:b w:val="false"/>
          <w:i w:val="false"/>
          <w:color w:val="000000"/>
          <w:sz w:val="24"/>
          <w:lang w:val="ro-RO"/>
        </w:rPr>
        <w:t>- material sutură atraumatic;</w:t>
      </w:r>
    </w:p>
    <w:p>
      <w:pPr>
        <w:spacing w:before="26" w:after="240"/>
        <w:ind w:left="373"/>
        <w:jc w:val="left"/>
        <w:textAlignment w:val="auto"/>
      </w:pPr>
      <w:r>
        <w:rPr>
          <w:rFonts w:ascii="Times New Roman"/>
          <w:b w:val="false"/>
          <w:i w:val="false"/>
          <w:color w:val="000000"/>
          <w:sz w:val="24"/>
          <w:lang w:val="ro-RO"/>
        </w:rPr>
        <w:t>- comprese sterile;</w:t>
      </w:r>
    </w:p>
    <w:p>
      <w:pPr>
        <w:spacing w:before="26" w:after="240"/>
        <w:ind w:left="373"/>
        <w:jc w:val="left"/>
        <w:textAlignment w:val="auto"/>
      </w:pPr>
      <w:r>
        <w:rPr>
          <w:rFonts w:ascii="Times New Roman"/>
          <w:b w:val="false"/>
          <w:i w:val="false"/>
          <w:color w:val="000000"/>
          <w:sz w:val="24"/>
          <w:lang w:val="ro-RO"/>
        </w:rPr>
        <w:t>- feşi;</w:t>
      </w:r>
    </w:p>
    <w:p>
      <w:pPr>
        <w:spacing w:before="26" w:after="240"/>
        <w:ind w:left="373"/>
        <w:jc w:val="left"/>
        <w:textAlignment w:val="auto"/>
      </w:pPr>
      <w:r>
        <w:rPr>
          <w:rFonts w:ascii="Times New Roman"/>
          <w:b w:val="false"/>
          <w:i w:val="false"/>
          <w:color w:val="000000"/>
          <w:sz w:val="24"/>
          <w:lang w:val="ro-RO"/>
        </w:rPr>
        <w:t>- stetoscop;</w:t>
      </w:r>
    </w:p>
    <w:p>
      <w:pPr>
        <w:spacing w:before="26" w:after="240"/>
        <w:ind w:left="373"/>
        <w:jc w:val="left"/>
        <w:textAlignment w:val="auto"/>
      </w:pPr>
      <w:r>
        <w:rPr>
          <w:rFonts w:ascii="Times New Roman"/>
          <w:b w:val="false"/>
          <w:i w:val="false"/>
          <w:color w:val="000000"/>
          <w:sz w:val="24"/>
          <w:lang w:val="ro-RO"/>
        </w:rPr>
        <w:t>- negatoscop;</w:t>
      </w:r>
    </w:p>
    <w:p>
      <w:pPr>
        <w:spacing w:before="26" w:after="240"/>
        <w:ind w:left="373"/>
        <w:jc w:val="left"/>
        <w:textAlignment w:val="auto"/>
      </w:pPr>
      <w:r>
        <w:rPr>
          <w:rFonts w:ascii="Times New Roman"/>
          <w:b w:val="false"/>
          <w:i w:val="false"/>
          <w:color w:val="000000"/>
          <w:sz w:val="24"/>
          <w:lang w:val="ro-RO"/>
        </w:rPr>
        <w:t>- tensiometru;</w:t>
      </w:r>
    </w:p>
    <w:p>
      <w:pPr>
        <w:spacing w:before="26" w:after="240"/>
        <w:ind w:left="373"/>
        <w:jc w:val="left"/>
        <w:textAlignment w:val="auto"/>
      </w:pPr>
      <w:r>
        <w:rPr>
          <w:rFonts w:ascii="Times New Roman"/>
          <w:b w:val="false"/>
          <w:i w:val="false"/>
          <w:color w:val="000000"/>
          <w:sz w:val="24"/>
          <w:lang w:val="ro-RO"/>
        </w:rPr>
        <w:t>- feşi gipsate;</w:t>
      </w:r>
    </w:p>
    <w:p>
      <w:pPr>
        <w:spacing w:before="26" w:after="240"/>
        <w:ind w:left="373"/>
        <w:jc w:val="left"/>
        <w:textAlignment w:val="auto"/>
      </w:pPr>
      <w:r>
        <w:rPr>
          <w:rFonts w:ascii="Times New Roman"/>
          <w:b w:val="false"/>
          <w:i w:val="false"/>
          <w:color w:val="000000"/>
          <w:sz w:val="24"/>
          <w:lang w:val="ro-RO"/>
        </w:rPr>
        <w:t>- trusă cu dezinfectante diverse (alcool, iod etc.);</w:t>
      </w:r>
    </w:p>
    <w:p>
      <w:pPr>
        <w:spacing w:before="26" w:after="240"/>
        <w:ind w:left="373"/>
        <w:jc w:val="left"/>
        <w:textAlignment w:val="auto"/>
      </w:pPr>
      <w:r>
        <w:rPr>
          <w:rFonts w:ascii="Times New Roman"/>
          <w:b w:val="false"/>
          <w:i w:val="false"/>
          <w:color w:val="000000"/>
          <w:sz w:val="24"/>
          <w:lang w:val="ro-RO"/>
        </w:rPr>
        <w:t>- cântar;</w:t>
      </w:r>
    </w:p>
    <w:p>
      <w:pPr>
        <w:spacing w:before="26" w:after="240"/>
        <w:ind w:left="373"/>
        <w:jc w:val="left"/>
        <w:textAlignment w:val="auto"/>
      </w:pPr>
      <w:r>
        <w:rPr>
          <w:rFonts w:ascii="Times New Roman"/>
          <w:b w:val="false"/>
          <w:i w:val="false"/>
          <w:color w:val="000000"/>
          <w:sz w:val="24"/>
          <w:lang w:val="ro-RO"/>
        </w:rPr>
        <w:t>- centimetru;</w:t>
      </w:r>
    </w:p>
    <w:p>
      <w:pPr>
        <w:spacing w:before="26" w:after="240"/>
        <w:ind w:left="373"/>
        <w:jc w:val="left"/>
        <w:textAlignment w:val="auto"/>
      </w:pPr>
      <w:r>
        <w:rPr>
          <w:rFonts w:ascii="Times New Roman"/>
          <w:b w:val="false"/>
          <w:i w:val="false"/>
          <w:color w:val="000000"/>
          <w:sz w:val="24"/>
          <w:lang w:val="ro-RO"/>
        </w:rPr>
        <w:t>- ciocan reflexe.</w:t>
      </w:r>
    </w:p>
    <w:p>
      <w:pPr>
        <w:spacing w:before="106" w:after="0"/>
        <w:ind w:left="373"/>
        <w:jc w:val="center"/>
        <w:textAlignment w:val="auto"/>
      </w:pPr>
      <w:r>
        <w:rPr>
          <w:rFonts w:ascii="Times New Roman"/>
          <w:b/>
          <w:i w:val="false"/>
          <w:color w:val="000000"/>
          <w:sz w:val="24"/>
          <w:lang w:val="ro-RO"/>
        </w:rPr>
        <w:t>38.</w:t>
      </w:r>
      <w:r>
        <w:rPr>
          <w:rFonts w:ascii="Times New Roman"/>
          <w:b/>
          <w:i w:val="false"/>
          <w:color w:val="000000"/>
          <w:sz w:val="24"/>
          <w:lang w:val="ro-RO"/>
        </w:rPr>
        <w:t>Ortopedie şi traumatologie</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tensiometru;</w:t>
      </w:r>
    </w:p>
    <w:p>
      <w:pPr>
        <w:spacing w:before="26" w:after="240"/>
        <w:ind w:left="373"/>
        <w:jc w:val="left"/>
        <w:textAlignment w:val="auto"/>
      </w:pPr>
      <w:r>
        <w:rPr>
          <w:rFonts w:ascii="Times New Roman"/>
          <w:b w:val="false"/>
          <w:i w:val="false"/>
          <w:color w:val="000000"/>
          <w:sz w:val="24"/>
          <w:lang w:val="ro-RO"/>
        </w:rPr>
        <w:t>- stetoscop;</w:t>
      </w:r>
    </w:p>
    <w:p>
      <w:pPr>
        <w:spacing w:before="26" w:after="240"/>
        <w:ind w:left="373"/>
        <w:jc w:val="left"/>
        <w:textAlignment w:val="auto"/>
      </w:pPr>
      <w:r>
        <w:rPr>
          <w:rFonts w:ascii="Times New Roman"/>
          <w:b w:val="false"/>
          <w:i w:val="false"/>
          <w:color w:val="000000"/>
          <w:sz w:val="24"/>
          <w:lang w:val="ro-RO"/>
        </w:rPr>
        <w:t>- goniometru;</w:t>
      </w:r>
    </w:p>
    <w:p>
      <w:pPr>
        <w:spacing w:before="26" w:after="240"/>
        <w:ind w:left="373"/>
        <w:jc w:val="left"/>
        <w:textAlignment w:val="auto"/>
      </w:pPr>
      <w:r>
        <w:rPr>
          <w:rFonts w:ascii="Times New Roman"/>
          <w:b w:val="false"/>
          <w:i w:val="false"/>
          <w:color w:val="000000"/>
          <w:sz w:val="24"/>
          <w:lang w:val="ro-RO"/>
        </w:rPr>
        <w:t>- negatoscop;</w:t>
      </w:r>
    </w:p>
    <w:p>
      <w:pPr>
        <w:spacing w:before="26" w:after="240"/>
        <w:ind w:left="373"/>
        <w:jc w:val="left"/>
        <w:textAlignment w:val="auto"/>
      </w:pPr>
      <w:r>
        <w:rPr>
          <w:rFonts w:ascii="Times New Roman"/>
          <w:b w:val="false"/>
          <w:i w:val="false"/>
          <w:color w:val="000000"/>
          <w:sz w:val="24"/>
          <w:lang w:val="ro-RO"/>
        </w:rPr>
        <w:t xml:space="preserve">- ciocan </w:t>
      </w:r>
      <w:r>
        <w:rPr>
          <w:rFonts w:ascii="Times New Roman"/>
          <w:b w:val="false"/>
          <w:i w:val="false"/>
          <w:color w:val="569748"/>
          <w:sz w:val="24"/>
          <w:u w:val="single"/>
          <w:lang w:val="ro-RO"/>
        </w:rPr>
        <w:t xml:space="preserve">de </w:t>
      </w:r>
      <w:r>
        <w:rPr>
          <w:rFonts w:ascii="Times New Roman"/>
          <w:b w:val="false"/>
          <w:i w:val="false"/>
          <w:color w:val="000000"/>
          <w:sz w:val="24"/>
          <w:lang w:val="ro-RO"/>
        </w:rPr>
        <w:t>reflexe;</w:t>
      </w:r>
    </w:p>
    <w:p>
      <w:pPr>
        <w:spacing w:before="26" w:after="240"/>
        <w:ind w:left="373"/>
        <w:jc w:val="left"/>
        <w:textAlignment w:val="auto"/>
      </w:pPr>
      <w:r>
        <w:rPr>
          <w:rFonts w:ascii="Times New Roman"/>
          <w:b w:val="false"/>
          <w:i w:val="false"/>
          <w:strike/>
          <w:color w:val="e51c23"/>
          <w:sz w:val="24"/>
          <w:lang w:val="ro-RO"/>
        </w:rPr>
        <w:t>- centimetru;</w:t>
      </w:r>
      <w:r>
        <w:br/>
      </w:r>
      <w:r>
        <w:rPr>
          <w:rFonts w:ascii="Times New Roman"/>
          <w:b w:val="false"/>
          <w:i w:val="false"/>
          <w:color w:val="569748"/>
          <w:sz w:val="24"/>
          <w:u w:val="single"/>
          <w:lang w:val="ro-RO"/>
        </w:rPr>
        <w:t>- centimetru/instrument de măsurare a lungimii.</w:t>
      </w:r>
    </w:p>
    <w:p>
      <w:pPr>
        <w:spacing w:before="26" w:after="240"/>
        <w:ind w:left="373"/>
        <w:jc w:val="left"/>
        <w:textAlignment w:val="auto"/>
      </w:pPr>
      <w:r>
        <w:rPr>
          <w:rFonts w:ascii="Times New Roman"/>
          <w:b w:val="false"/>
          <w:i w:val="false"/>
          <w:strike/>
          <w:color w:val="e51c23"/>
          <w:sz w:val="24"/>
          <w:lang w:val="ro-RO"/>
        </w:rPr>
        <w:t>- fir cu plumb;</w:t>
      </w:r>
      <w:r>
        <w:br/>
      </w:r>
      <w:r>
        <w:rPr>
          <w:rFonts w:ascii="Times New Roman"/>
          <w:b w:val="false"/>
          <w:i w:val="false"/>
          <w:color w:val="569748"/>
          <w:sz w:val="24"/>
          <w:u w:val="single"/>
          <w:lang w:val="ro-RO"/>
        </w:rPr>
        <w:t>Opţional (pentru efectuarea de manopere chirurgicale/ortopedice): pense anatomice, pense chirurgicale, pense hemostatice Pean şi Kocher, foarfeci chirurgicale, bisturiu, portac, fire de sutură/ace chirurgicale, ace de puncţie, seringi de unică folosinţă, chiurete de diferite mărimi, tăviţe renale, gipsotom (manual sau motorizat), foarfeci de pansamente, feşi gipsate, pansamente sterile, feşi de diferite mărimi, mănuşi chirurgicale sterile şi nesterile.</w:t>
      </w:r>
    </w:p>
    <w:p>
      <w:pPr>
        <w:spacing w:before="26" w:after="240"/>
        <w:ind w:left="373"/>
        <w:jc w:val="left"/>
        <w:textAlignment w:val="auto"/>
      </w:pPr>
      <w:r>
        <w:rPr>
          <w:rFonts w:ascii="Times New Roman"/>
          <w:b w:val="false"/>
          <w:i w:val="false"/>
          <w:strike/>
          <w:color w:val="e51c23"/>
          <w:sz w:val="24"/>
          <w:lang w:val="ro-RO"/>
        </w:rPr>
        <w:t>- depărtător Farabeuf;</w:t>
      </w:r>
    </w:p>
    <w:p>
      <w:pPr>
        <w:spacing w:before="26" w:after="240"/>
        <w:ind w:left="373"/>
        <w:jc w:val="left"/>
        <w:textAlignment w:val="auto"/>
      </w:pPr>
      <w:r>
        <w:rPr>
          <w:rFonts w:ascii="Times New Roman"/>
          <w:b w:val="false"/>
          <w:i w:val="false"/>
          <w:strike/>
          <w:color w:val="e51c23"/>
          <w:sz w:val="24"/>
          <w:lang w:val="ro-RO"/>
        </w:rPr>
        <w:t>- chiurete de diferite mărimi.</w:t>
      </w:r>
    </w:p>
    <w:p>
      <w:pPr>
        <w:spacing w:before="106" w:after="0"/>
        <w:ind w:left="373"/>
        <w:jc w:val="center"/>
        <w:textAlignment w:val="auto"/>
      </w:pPr>
      <w:r>
        <w:rPr>
          <w:rFonts w:ascii="Times New Roman"/>
          <w:b/>
          <w:i w:val="false"/>
          <w:color w:val="000000"/>
          <w:sz w:val="24"/>
          <w:lang w:val="ro-RO"/>
        </w:rPr>
        <w:t>39.</w:t>
      </w:r>
      <w:r>
        <w:rPr>
          <w:rFonts w:ascii="Times New Roman"/>
          <w:b/>
          <w:i w:val="false"/>
          <w:color w:val="000000"/>
          <w:sz w:val="24"/>
          <w:lang w:val="ro-RO"/>
        </w:rPr>
        <w:t>Otorinolaringologie</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strike/>
          <w:color w:val="e51c23"/>
          <w:sz w:val="24"/>
          <w:lang w:val="ro-RO"/>
        </w:rPr>
        <w:t>- sursă de oxigenoterapie cu barotaj;</w:t>
      </w:r>
      <w:r>
        <w:br/>
      </w:r>
      <w:r>
        <w:rPr>
          <w:rFonts w:ascii="Times New Roman"/>
          <w:b w:val="false"/>
          <w:i w:val="false"/>
          <w:color w:val="569748"/>
          <w:sz w:val="24"/>
          <w:u w:val="single"/>
          <w:lang w:val="ro-RO"/>
        </w:rPr>
        <w:t>- scaun ORL reglabil în înălţime şi rabatabil;</w:t>
      </w:r>
    </w:p>
    <w:p>
      <w:pPr>
        <w:spacing w:before="26" w:after="240"/>
        <w:ind w:left="373"/>
        <w:jc w:val="left"/>
        <w:textAlignment w:val="auto"/>
      </w:pPr>
      <w:r>
        <w:rPr>
          <w:rFonts w:ascii="Times New Roman"/>
          <w:b w:val="false"/>
          <w:i w:val="false"/>
          <w:strike/>
          <w:color w:val="e51c23"/>
          <w:sz w:val="24"/>
          <w:lang w:val="ro-RO"/>
        </w:rPr>
        <w:t>- sursă de aspirat;</w:t>
      </w:r>
      <w:r>
        <w:br/>
      </w:r>
      <w:r>
        <w:rPr>
          <w:rFonts w:ascii="Times New Roman"/>
          <w:b w:val="false"/>
          <w:i w:val="false"/>
          <w:color w:val="569748"/>
          <w:sz w:val="24"/>
          <w:u w:val="single"/>
          <w:lang w:val="ro-RO"/>
        </w:rPr>
        <w:t>- set instrumentar ORL necesar examenului clinic (speculi nazali, speculi auriculari, otoscop, apăsător de limbă, oglinzi laringiene şi pentru rinofaringe, lampă clar);</w:t>
      </w:r>
    </w:p>
    <w:p>
      <w:pPr>
        <w:spacing w:before="26" w:after="240"/>
        <w:ind w:left="373"/>
        <w:jc w:val="left"/>
        <w:textAlignment w:val="auto"/>
      </w:pPr>
      <w:r>
        <w:rPr>
          <w:rFonts w:ascii="Times New Roman"/>
          <w:b w:val="false"/>
          <w:i w:val="false"/>
          <w:strike/>
          <w:color w:val="e51c23"/>
          <w:sz w:val="24"/>
          <w:lang w:val="ro-RO"/>
        </w:rPr>
        <w:t>- apăsător limbă;</w:t>
      </w:r>
      <w:r>
        <w:br/>
      </w:r>
      <w:r>
        <w:rPr>
          <w:rFonts w:ascii="Times New Roman"/>
          <w:b w:val="false"/>
          <w:i w:val="false"/>
          <w:color w:val="569748"/>
          <w:sz w:val="24"/>
          <w:u w:val="single"/>
          <w:lang w:val="ro-RO"/>
        </w:rPr>
        <w:t>- endoscop - tijă rigidă sau flexibilă şi sursă de lumină;</w:t>
      </w:r>
    </w:p>
    <w:p>
      <w:pPr>
        <w:spacing w:before="26" w:after="240"/>
        <w:ind w:left="373"/>
        <w:jc w:val="left"/>
        <w:textAlignment w:val="auto"/>
      </w:pPr>
      <w:r>
        <w:rPr>
          <w:rFonts w:ascii="Times New Roman"/>
          <w:b w:val="false"/>
          <w:i w:val="false"/>
          <w:strike/>
          <w:color w:val="e51c23"/>
          <w:sz w:val="24"/>
          <w:lang w:val="ro-RO"/>
        </w:rPr>
        <w:t>- specule nazale;</w:t>
      </w:r>
      <w:r>
        <w:br/>
      </w:r>
      <w:r>
        <w:rPr>
          <w:rFonts w:ascii="Times New Roman"/>
          <w:b w:val="false"/>
          <w:i w:val="false"/>
          <w:color w:val="569748"/>
          <w:sz w:val="24"/>
          <w:u w:val="single"/>
          <w:lang w:val="ro-RO"/>
        </w:rPr>
        <w:t>- sursă de aspiraţie (aspirator chirurgical);</w:t>
      </w:r>
    </w:p>
    <w:p>
      <w:pPr>
        <w:spacing w:before="26" w:after="240"/>
        <w:ind w:left="373"/>
        <w:jc w:val="left"/>
        <w:textAlignment w:val="auto"/>
      </w:pPr>
      <w:r>
        <w:rPr>
          <w:rFonts w:ascii="Times New Roman"/>
          <w:b w:val="false"/>
          <w:i w:val="false"/>
          <w:strike/>
          <w:color w:val="e51c23"/>
          <w:sz w:val="24"/>
          <w:lang w:val="ro-RO"/>
        </w:rPr>
        <w:t>- specule auriculare;</w:t>
      </w:r>
      <w:r>
        <w:br/>
      </w:r>
      <w:r>
        <w:rPr>
          <w:rFonts w:ascii="Times New Roman"/>
          <w:b w:val="false"/>
          <w:i w:val="false"/>
          <w:color w:val="569748"/>
          <w:sz w:val="24"/>
          <w:u w:val="single"/>
          <w:lang w:val="ro-RO"/>
        </w:rPr>
        <w:t>- canule de aspiraţie nazală şi auriculară;</w:t>
      </w:r>
    </w:p>
    <w:p>
      <w:pPr>
        <w:spacing w:before="26" w:after="240"/>
        <w:ind w:left="373"/>
        <w:jc w:val="left"/>
        <w:textAlignment w:val="auto"/>
      </w:pPr>
      <w:r>
        <w:rPr>
          <w:rFonts w:ascii="Times New Roman"/>
          <w:b w:val="false"/>
          <w:i w:val="false"/>
          <w:strike/>
          <w:color w:val="e51c23"/>
          <w:sz w:val="24"/>
          <w:lang w:val="ro-RO"/>
        </w:rPr>
        <w:t>- specul Siegel sau lupă;</w:t>
      </w:r>
      <w:r>
        <w:br/>
      </w:r>
      <w:r>
        <w:rPr>
          <w:rFonts w:ascii="Times New Roman"/>
          <w:b w:val="false"/>
          <w:i w:val="false"/>
          <w:color w:val="569748"/>
          <w:sz w:val="24"/>
          <w:u w:val="single"/>
          <w:lang w:val="ro-RO"/>
        </w:rPr>
        <w:t>- pense de diverse tipuri (pensă baionetă, tip Pean, pense de drenaj colecţii faringiene);</w:t>
      </w:r>
    </w:p>
    <w:p>
      <w:pPr>
        <w:spacing w:before="26" w:after="240"/>
        <w:ind w:left="373"/>
        <w:jc w:val="left"/>
        <w:textAlignment w:val="auto"/>
      </w:pPr>
      <w:r>
        <w:rPr>
          <w:rFonts w:ascii="Times New Roman"/>
          <w:b w:val="false"/>
          <w:i w:val="false"/>
          <w:strike/>
          <w:color w:val="e51c23"/>
          <w:sz w:val="24"/>
          <w:lang w:val="ro-RO"/>
        </w:rPr>
        <w:t>- oglinzi laringiene;</w:t>
      </w:r>
      <w:r>
        <w:br/>
      </w:r>
      <w:r>
        <w:rPr>
          <w:rFonts w:ascii="Times New Roman"/>
          <w:b w:val="false"/>
          <w:i w:val="false"/>
          <w:color w:val="569748"/>
          <w:sz w:val="24"/>
          <w:u w:val="single"/>
          <w:lang w:val="ro-RO"/>
        </w:rPr>
        <w:t>- bisturiu, foarfeci de diverse dimensiuni;</w:t>
      </w:r>
    </w:p>
    <w:p>
      <w:pPr>
        <w:spacing w:before="26" w:after="240"/>
        <w:ind w:left="373"/>
        <w:jc w:val="left"/>
        <w:textAlignment w:val="auto"/>
      </w:pPr>
      <w:r>
        <w:rPr>
          <w:rFonts w:ascii="Times New Roman"/>
          <w:b w:val="false"/>
          <w:i w:val="false"/>
          <w:strike/>
          <w:color w:val="e51c23"/>
          <w:sz w:val="24"/>
          <w:lang w:val="ro-RO"/>
        </w:rPr>
        <w:t>- oglinzi cavum;</w:t>
      </w:r>
      <w:r>
        <w:br/>
      </w:r>
      <w:r>
        <w:rPr>
          <w:rFonts w:ascii="Times New Roman"/>
          <w:b w:val="false"/>
          <w:i w:val="false"/>
          <w:color w:val="569748"/>
          <w:sz w:val="24"/>
          <w:u w:val="single"/>
          <w:lang w:val="ro-RO"/>
        </w:rPr>
        <w:t>- pipă şi balon Ruben (eventual sursă de oxigen);</w:t>
      </w:r>
    </w:p>
    <w:p>
      <w:pPr>
        <w:spacing w:before="26" w:after="240"/>
        <w:ind w:left="373"/>
        <w:jc w:val="left"/>
        <w:textAlignment w:val="auto"/>
      </w:pPr>
      <w:r>
        <w:rPr>
          <w:rFonts w:ascii="Times New Roman"/>
          <w:b w:val="false"/>
          <w:i w:val="false"/>
          <w:strike/>
          <w:color w:val="e51c23"/>
          <w:sz w:val="24"/>
          <w:lang w:val="ro-RO"/>
        </w:rPr>
        <w:t>- oglindă frontală sau lampă Klar;</w:t>
      </w:r>
      <w:r>
        <w:br/>
      </w:r>
      <w:r>
        <w:rPr>
          <w:rFonts w:ascii="Times New Roman"/>
          <w:b w:val="false"/>
          <w:i w:val="false"/>
          <w:color w:val="569748"/>
          <w:sz w:val="24"/>
          <w:u w:val="single"/>
          <w:lang w:val="ro-RO"/>
        </w:rPr>
        <w:t>- audiometru de screening;</w:t>
      </w:r>
    </w:p>
    <w:p>
      <w:pPr>
        <w:spacing w:before="26" w:after="240"/>
        <w:ind w:left="373"/>
        <w:jc w:val="left"/>
        <w:textAlignment w:val="auto"/>
      </w:pPr>
      <w:r>
        <w:rPr>
          <w:rFonts w:ascii="Times New Roman"/>
          <w:b w:val="false"/>
          <w:i w:val="false"/>
          <w:strike/>
          <w:color w:val="e51c23"/>
          <w:sz w:val="24"/>
          <w:lang w:val="ro-RO"/>
        </w:rPr>
        <w:t>- set diapazoane;</w:t>
      </w:r>
      <w:r>
        <w:br/>
      </w:r>
      <w:r>
        <w:rPr>
          <w:rFonts w:ascii="Times New Roman"/>
          <w:b w:val="false"/>
          <w:i w:val="false"/>
          <w:color w:val="569748"/>
          <w:sz w:val="24"/>
          <w:u w:val="single"/>
          <w:lang w:val="ro-RO"/>
        </w:rPr>
        <w:t>- lampă de spirt;</w:t>
      </w:r>
    </w:p>
    <w:p>
      <w:pPr>
        <w:spacing w:before="26" w:after="240"/>
        <w:ind w:left="373"/>
        <w:jc w:val="left"/>
        <w:textAlignment w:val="auto"/>
      </w:pPr>
      <w:r>
        <w:rPr>
          <w:rFonts w:ascii="Times New Roman"/>
          <w:b w:val="false"/>
          <w:i w:val="false"/>
          <w:strike/>
          <w:color w:val="e51c23"/>
          <w:sz w:val="24"/>
          <w:lang w:val="ro-RO"/>
        </w:rPr>
        <w:t>- ace de aspiraţie auriculară;</w:t>
      </w:r>
      <w:r>
        <w:br/>
      </w:r>
      <w:r>
        <w:rPr>
          <w:rFonts w:ascii="Times New Roman"/>
          <w:b w:val="false"/>
          <w:i w:val="false"/>
          <w:color w:val="569748"/>
          <w:sz w:val="24"/>
          <w:u w:val="single"/>
          <w:lang w:val="ro-RO"/>
        </w:rPr>
        <w:t>- termometru;</w:t>
      </w:r>
    </w:p>
    <w:p>
      <w:pPr>
        <w:spacing w:before="26" w:after="240"/>
        <w:ind w:left="373"/>
        <w:jc w:val="left"/>
        <w:textAlignment w:val="auto"/>
      </w:pPr>
      <w:r>
        <w:rPr>
          <w:rFonts w:ascii="Times New Roman"/>
          <w:b w:val="false"/>
          <w:i w:val="false"/>
          <w:strike/>
          <w:color w:val="e51c23"/>
          <w:sz w:val="24"/>
          <w:lang w:val="ro-RO"/>
        </w:rPr>
        <w:t>- seringă laringiană;</w:t>
      </w:r>
      <w:r>
        <w:br/>
      </w:r>
      <w:r>
        <w:rPr>
          <w:rFonts w:ascii="Times New Roman"/>
          <w:b w:val="false"/>
          <w:i w:val="false"/>
          <w:color w:val="569748"/>
          <w:sz w:val="24"/>
          <w:u w:val="single"/>
          <w:lang w:val="ro-RO"/>
        </w:rPr>
        <w:t>- substanţe anestezice, vasoconstrictoare;</w:t>
      </w:r>
    </w:p>
    <w:p>
      <w:pPr>
        <w:spacing w:before="26" w:after="240"/>
        <w:ind w:left="373"/>
        <w:jc w:val="left"/>
        <w:textAlignment w:val="auto"/>
      </w:pPr>
      <w:r>
        <w:rPr>
          <w:rFonts w:ascii="Times New Roman"/>
          <w:b w:val="false"/>
          <w:i w:val="false"/>
          <w:strike/>
          <w:color w:val="e51c23"/>
          <w:sz w:val="24"/>
          <w:lang w:val="ro-RO"/>
        </w:rPr>
        <w:t>- deschizător gură;</w:t>
      </w:r>
      <w:r>
        <w:br/>
      </w:r>
      <w:r>
        <w:rPr>
          <w:rFonts w:ascii="Times New Roman"/>
          <w:b w:val="false"/>
          <w:i w:val="false"/>
          <w:color w:val="569748"/>
          <w:sz w:val="24"/>
          <w:u w:val="single"/>
          <w:lang w:val="ro-RO"/>
        </w:rPr>
        <w:t>- sterilizator;</w:t>
      </w:r>
    </w:p>
    <w:p>
      <w:pPr>
        <w:spacing w:before="26" w:after="240"/>
        <w:ind w:left="373"/>
        <w:jc w:val="left"/>
        <w:textAlignment w:val="auto"/>
      </w:pPr>
      <w:r>
        <w:rPr>
          <w:rFonts w:ascii="Times New Roman"/>
          <w:b w:val="false"/>
          <w:i w:val="false"/>
          <w:strike/>
          <w:color w:val="e51c23"/>
          <w:sz w:val="24"/>
          <w:lang w:val="ro-RO"/>
        </w:rPr>
        <w:t>- pensă în baionetă;</w:t>
      </w:r>
      <w:r>
        <w:br/>
      </w:r>
      <w:r>
        <w:rPr>
          <w:rFonts w:ascii="Times New Roman"/>
          <w:b w:val="false"/>
          <w:i w:val="false"/>
          <w:color w:val="569748"/>
          <w:sz w:val="24"/>
          <w:u w:val="single"/>
          <w:lang w:val="ro-RO"/>
        </w:rPr>
        <w:t>- aparat de măsurat tensiunea arterială.</w:t>
      </w:r>
    </w:p>
    <w:p>
      <w:pPr>
        <w:spacing w:before="26" w:after="240"/>
        <w:ind w:left="373"/>
        <w:jc w:val="left"/>
        <w:textAlignment w:val="auto"/>
      </w:pPr>
      <w:r>
        <w:rPr>
          <w:rFonts w:ascii="Times New Roman"/>
          <w:b w:val="false"/>
          <w:i w:val="false"/>
          <w:strike/>
          <w:color w:val="e51c23"/>
          <w:sz w:val="24"/>
          <w:lang w:val="ro-RO"/>
        </w:rPr>
        <w:t>- pensa Lubet-Barbon;</w:t>
      </w:r>
    </w:p>
    <w:p>
      <w:pPr>
        <w:spacing w:before="26" w:after="240"/>
        <w:ind w:left="373"/>
        <w:jc w:val="left"/>
        <w:textAlignment w:val="auto"/>
      </w:pPr>
      <w:r>
        <w:rPr>
          <w:rFonts w:ascii="Times New Roman"/>
          <w:b w:val="false"/>
          <w:i w:val="false"/>
          <w:strike/>
          <w:color w:val="e51c23"/>
          <w:sz w:val="24"/>
          <w:lang w:val="ro-RO"/>
        </w:rPr>
        <w:t>- portvată auriculară;</w:t>
      </w:r>
    </w:p>
    <w:p>
      <w:pPr>
        <w:spacing w:before="26" w:after="240"/>
        <w:ind w:left="373"/>
        <w:jc w:val="left"/>
        <w:textAlignment w:val="auto"/>
      </w:pPr>
      <w:r>
        <w:rPr>
          <w:rFonts w:ascii="Times New Roman"/>
          <w:b w:val="false"/>
          <w:i w:val="false"/>
          <w:strike/>
          <w:color w:val="e51c23"/>
          <w:sz w:val="24"/>
          <w:lang w:val="ro-RO"/>
        </w:rPr>
        <w:t>- pensă de limbă;</w:t>
      </w:r>
    </w:p>
    <w:p>
      <w:pPr>
        <w:spacing w:before="26" w:after="240"/>
        <w:ind w:left="373"/>
        <w:jc w:val="left"/>
        <w:textAlignment w:val="auto"/>
      </w:pPr>
      <w:r>
        <w:rPr>
          <w:rFonts w:ascii="Times New Roman"/>
          <w:b w:val="false"/>
          <w:i w:val="false"/>
          <w:strike/>
          <w:color w:val="e51c23"/>
          <w:sz w:val="24"/>
          <w:lang w:val="ro-RO"/>
        </w:rPr>
        <w:t>- lampă de spirt;</w:t>
      </w:r>
    </w:p>
    <w:p>
      <w:pPr>
        <w:spacing w:before="26" w:after="240"/>
        <w:ind w:left="373"/>
        <w:jc w:val="left"/>
        <w:textAlignment w:val="auto"/>
      </w:pPr>
      <w:r>
        <w:rPr>
          <w:rFonts w:ascii="Times New Roman"/>
          <w:b w:val="false"/>
          <w:i w:val="false"/>
          <w:strike/>
          <w:color w:val="e51c23"/>
          <w:sz w:val="24"/>
          <w:lang w:val="ro-RO"/>
        </w:rPr>
        <w:t>- termometru;</w:t>
      </w:r>
    </w:p>
    <w:p>
      <w:pPr>
        <w:spacing w:before="26" w:after="240"/>
        <w:ind w:left="373"/>
        <w:jc w:val="left"/>
        <w:textAlignment w:val="auto"/>
      </w:pPr>
      <w:r>
        <w:rPr>
          <w:rFonts w:ascii="Times New Roman"/>
          <w:b w:val="false"/>
          <w:i w:val="false"/>
          <w:strike/>
          <w:color w:val="e51c23"/>
          <w:sz w:val="24"/>
          <w:lang w:val="ro-RO"/>
        </w:rPr>
        <w:t>- cristalizatoare;</w:t>
      </w:r>
    </w:p>
    <w:p>
      <w:pPr>
        <w:spacing w:before="26" w:after="240"/>
        <w:ind w:left="373"/>
        <w:jc w:val="left"/>
        <w:textAlignment w:val="auto"/>
      </w:pPr>
      <w:r>
        <w:rPr>
          <w:rFonts w:ascii="Times New Roman"/>
          <w:b w:val="false"/>
          <w:i w:val="false"/>
          <w:strike/>
          <w:color w:val="e51c23"/>
          <w:sz w:val="24"/>
          <w:lang w:val="ro-RO"/>
        </w:rPr>
        <w:t>- sonde Nelaton, sonde drenaj;</w:t>
      </w:r>
    </w:p>
    <w:p>
      <w:pPr>
        <w:spacing w:before="26" w:after="240"/>
        <w:ind w:left="373"/>
        <w:jc w:val="left"/>
        <w:textAlignment w:val="auto"/>
      </w:pPr>
      <w:r>
        <w:rPr>
          <w:rFonts w:ascii="Times New Roman"/>
          <w:b w:val="false"/>
          <w:i w:val="false"/>
          <w:strike/>
          <w:color w:val="e51c23"/>
          <w:sz w:val="24"/>
          <w:lang w:val="ro-RO"/>
        </w:rPr>
        <w:t>- scaun ORL;</w:t>
      </w:r>
    </w:p>
    <w:p>
      <w:pPr>
        <w:spacing w:before="26" w:after="240"/>
        <w:ind w:left="373"/>
        <w:jc w:val="left"/>
        <w:textAlignment w:val="auto"/>
      </w:pPr>
      <w:r>
        <w:rPr>
          <w:rFonts w:ascii="Times New Roman"/>
          <w:b w:val="false"/>
          <w:i w:val="false"/>
          <w:strike/>
          <w:color w:val="e51c23"/>
          <w:sz w:val="24"/>
          <w:lang w:val="ro-RO"/>
        </w:rPr>
        <w:t>- şorţ din cauciuc;</w:t>
      </w:r>
    </w:p>
    <w:p>
      <w:pPr>
        <w:spacing w:before="26" w:after="240"/>
        <w:ind w:left="373"/>
        <w:jc w:val="left"/>
        <w:textAlignment w:val="auto"/>
      </w:pPr>
      <w:r>
        <w:rPr>
          <w:rFonts w:ascii="Times New Roman"/>
          <w:b w:val="false"/>
          <w:i w:val="false"/>
          <w:strike/>
          <w:color w:val="e51c23"/>
          <w:sz w:val="24"/>
          <w:lang w:val="ro-RO"/>
        </w:rPr>
        <w:t>- substanţe anestezice, hemostatice, vasoconstrictoare.</w:t>
      </w:r>
    </w:p>
    <w:p>
      <w:pPr>
        <w:spacing w:before="106" w:after="0"/>
        <w:ind w:left="373"/>
        <w:jc w:val="center"/>
        <w:textAlignment w:val="auto"/>
      </w:pPr>
      <w:r>
        <w:rPr>
          <w:rFonts w:ascii="Times New Roman"/>
          <w:b/>
          <w:i w:val="false"/>
          <w:color w:val="000000"/>
          <w:sz w:val="24"/>
          <w:lang w:val="ro-RO"/>
        </w:rPr>
        <w:t>40.</w:t>
      </w:r>
      <w:r>
        <w:rPr>
          <w:rFonts w:ascii="Times New Roman"/>
          <w:b/>
          <w:i w:val="false"/>
          <w:color w:val="000000"/>
          <w:sz w:val="24"/>
          <w:lang w:val="ro-RO"/>
        </w:rPr>
        <w:t>Pediatrie</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stetoscop;</w:t>
      </w:r>
    </w:p>
    <w:p>
      <w:pPr>
        <w:spacing w:before="26" w:after="240"/>
        <w:ind w:left="373"/>
        <w:jc w:val="left"/>
        <w:textAlignment w:val="auto"/>
      </w:pPr>
      <w:r>
        <w:rPr>
          <w:rFonts w:ascii="Times New Roman"/>
          <w:b w:val="false"/>
          <w:i w:val="false"/>
          <w:color w:val="000000"/>
          <w:sz w:val="24"/>
          <w:lang w:val="ro-RO"/>
        </w:rPr>
        <w:t>- tensiometru + manşete de toate dimensiunile;</w:t>
      </w:r>
    </w:p>
    <w:p>
      <w:pPr>
        <w:spacing w:before="26" w:after="240"/>
        <w:ind w:left="373"/>
        <w:jc w:val="left"/>
        <w:textAlignment w:val="auto"/>
      </w:pPr>
      <w:r>
        <w:rPr>
          <w:rFonts w:ascii="Times New Roman"/>
          <w:b w:val="false"/>
          <w:i w:val="false"/>
          <w:color w:val="000000"/>
          <w:sz w:val="24"/>
          <w:lang w:val="ro-RO"/>
        </w:rPr>
        <w:t>- apăsător de limbă;</w:t>
      </w:r>
    </w:p>
    <w:p>
      <w:pPr>
        <w:spacing w:before="26" w:after="240"/>
        <w:ind w:left="373"/>
        <w:jc w:val="left"/>
        <w:textAlignment w:val="auto"/>
      </w:pPr>
      <w:r>
        <w:rPr>
          <w:rFonts w:ascii="Times New Roman"/>
          <w:b w:val="false"/>
          <w:i w:val="false"/>
          <w:color w:val="000000"/>
          <w:sz w:val="24"/>
          <w:lang w:val="ro-RO"/>
        </w:rPr>
        <w:t>- otoscop;</w:t>
      </w:r>
    </w:p>
    <w:p>
      <w:pPr>
        <w:spacing w:before="26" w:after="240"/>
        <w:ind w:left="373"/>
        <w:jc w:val="left"/>
        <w:textAlignment w:val="auto"/>
      </w:pPr>
      <w:r>
        <w:rPr>
          <w:rFonts w:ascii="Times New Roman"/>
          <w:b w:val="false"/>
          <w:i w:val="false"/>
          <w:color w:val="000000"/>
          <w:sz w:val="24"/>
          <w:lang w:val="ro-RO"/>
        </w:rPr>
        <w:t>- termometru;</w:t>
      </w:r>
    </w:p>
    <w:p>
      <w:pPr>
        <w:spacing w:before="26" w:after="240"/>
        <w:ind w:left="373"/>
        <w:jc w:val="left"/>
        <w:textAlignment w:val="auto"/>
      </w:pPr>
      <w:r>
        <w:rPr>
          <w:rFonts w:ascii="Times New Roman"/>
          <w:b w:val="false"/>
          <w:i w:val="false"/>
          <w:color w:val="000000"/>
          <w:sz w:val="24"/>
          <w:lang w:val="ro-RO"/>
        </w:rPr>
        <w:t>- cântar pentru sugari, cântar pentru adulţi;</w:t>
      </w:r>
    </w:p>
    <w:p>
      <w:pPr>
        <w:spacing w:before="26" w:after="240"/>
        <w:ind w:left="373"/>
        <w:jc w:val="left"/>
        <w:textAlignment w:val="auto"/>
      </w:pPr>
      <w:r>
        <w:rPr>
          <w:rFonts w:ascii="Times New Roman"/>
          <w:b w:val="false"/>
          <w:i w:val="false"/>
          <w:color w:val="000000"/>
          <w:sz w:val="24"/>
          <w:lang w:val="ro-RO"/>
        </w:rPr>
        <w:t>- taliometru, pediometru, centimetru;</w:t>
      </w:r>
    </w:p>
    <w:p>
      <w:pPr>
        <w:spacing w:before="26" w:after="240"/>
        <w:ind w:left="373"/>
        <w:jc w:val="left"/>
        <w:textAlignment w:val="auto"/>
      </w:pPr>
      <w:r>
        <w:rPr>
          <w:rFonts w:ascii="Times New Roman"/>
          <w:b w:val="false"/>
          <w:i w:val="false"/>
          <w:color w:val="000000"/>
          <w:sz w:val="24"/>
          <w:lang w:val="ro-RO"/>
        </w:rPr>
        <w:t>- canapea pentru consultaţii;</w:t>
      </w:r>
    </w:p>
    <w:p>
      <w:pPr>
        <w:spacing w:before="26" w:after="240"/>
        <w:ind w:left="373"/>
        <w:jc w:val="left"/>
        <w:textAlignment w:val="auto"/>
      </w:pPr>
      <w:r>
        <w:rPr>
          <w:rFonts w:ascii="Times New Roman"/>
          <w:b w:val="false"/>
          <w:i w:val="false"/>
          <w:color w:val="000000"/>
          <w:sz w:val="24"/>
          <w:lang w:val="ro-RO"/>
        </w:rPr>
        <w:t>- rolă cearşaf de hârtie;</w:t>
      </w:r>
    </w:p>
    <w:p>
      <w:pPr>
        <w:spacing w:before="26" w:after="240"/>
        <w:ind w:left="373"/>
        <w:jc w:val="left"/>
        <w:textAlignment w:val="auto"/>
      </w:pPr>
      <w:r>
        <w:rPr>
          <w:rFonts w:ascii="Times New Roman"/>
          <w:b w:val="false"/>
          <w:i w:val="false"/>
          <w:color w:val="000000"/>
          <w:sz w:val="24"/>
          <w:lang w:val="ro-RO"/>
        </w:rPr>
        <w:t>- lampă de examinare;</w:t>
      </w:r>
    </w:p>
    <w:p>
      <w:pPr>
        <w:spacing w:before="26" w:after="240"/>
        <w:ind w:left="373"/>
        <w:jc w:val="left"/>
        <w:textAlignment w:val="auto"/>
      </w:pPr>
      <w:r>
        <w:rPr>
          <w:rFonts w:ascii="Times New Roman"/>
          <w:b w:val="false"/>
          <w:i w:val="false"/>
          <w:color w:val="000000"/>
          <w:sz w:val="24"/>
          <w:lang w:val="ro-RO"/>
        </w:rPr>
        <w:t>- mănuşi de examinare + mănuşi sterile;</w:t>
      </w:r>
    </w:p>
    <w:p>
      <w:pPr>
        <w:spacing w:before="26" w:after="240"/>
        <w:ind w:left="373"/>
        <w:jc w:val="left"/>
        <w:textAlignment w:val="auto"/>
      </w:pPr>
      <w:r>
        <w:rPr>
          <w:rFonts w:ascii="Times New Roman"/>
          <w:b w:val="false"/>
          <w:i w:val="false"/>
          <w:color w:val="000000"/>
          <w:sz w:val="24"/>
          <w:lang w:val="ro-RO"/>
        </w:rPr>
        <w:t>- mască chirurgicală simplă;</w:t>
      </w:r>
    </w:p>
    <w:p>
      <w:pPr>
        <w:spacing w:before="26" w:after="240"/>
        <w:ind w:left="373"/>
        <w:jc w:val="left"/>
        <w:textAlignment w:val="auto"/>
      </w:pPr>
      <w:r>
        <w:rPr>
          <w:rFonts w:ascii="Times New Roman"/>
          <w:b w:val="false"/>
          <w:i w:val="false"/>
          <w:color w:val="000000"/>
          <w:sz w:val="24"/>
          <w:lang w:val="ro-RO"/>
        </w:rPr>
        <w:t>- şorţ impermeabil;</w:t>
      </w:r>
    </w:p>
    <w:p>
      <w:pPr>
        <w:spacing w:before="26" w:after="240"/>
        <w:ind w:left="373"/>
        <w:jc w:val="left"/>
        <w:textAlignment w:val="auto"/>
      </w:pPr>
      <w:r>
        <w:rPr>
          <w:rFonts w:ascii="Times New Roman"/>
          <w:b w:val="false"/>
          <w:i w:val="false"/>
          <w:color w:val="000000"/>
          <w:sz w:val="24"/>
          <w:lang w:val="ro-RO"/>
        </w:rPr>
        <w:t>- butelie de oxigen + reductor de presiune sau concentrator de oxigen;</w:t>
      </w:r>
    </w:p>
    <w:p>
      <w:pPr>
        <w:spacing w:before="26" w:after="240"/>
        <w:ind w:left="373"/>
        <w:jc w:val="left"/>
        <w:textAlignment w:val="auto"/>
      </w:pPr>
      <w:r>
        <w:rPr>
          <w:rFonts w:ascii="Times New Roman"/>
          <w:b w:val="false"/>
          <w:i w:val="false"/>
          <w:color w:val="000000"/>
          <w:sz w:val="24"/>
          <w:lang w:val="ro-RO"/>
        </w:rPr>
        <w:t>- mască fără reinhalare, toate dimensiunile + tubulatură de oxigen;</w:t>
      </w:r>
    </w:p>
    <w:p>
      <w:pPr>
        <w:spacing w:before="26" w:after="240"/>
        <w:ind w:left="373"/>
        <w:jc w:val="left"/>
        <w:textAlignment w:val="auto"/>
      </w:pPr>
      <w:r>
        <w:rPr>
          <w:rFonts w:ascii="Times New Roman"/>
          <w:b w:val="false"/>
          <w:i w:val="false"/>
          <w:color w:val="000000"/>
          <w:sz w:val="24"/>
          <w:lang w:val="ro-RO"/>
        </w:rPr>
        <w:t>- nebulizator, spacer cu mască pentru administrarea medicaţiei inhalatorii;</w:t>
      </w:r>
    </w:p>
    <w:p>
      <w:pPr>
        <w:spacing w:before="26" w:after="240"/>
        <w:ind w:left="373"/>
        <w:jc w:val="left"/>
        <w:textAlignment w:val="auto"/>
      </w:pPr>
      <w:r>
        <w:rPr>
          <w:rFonts w:ascii="Times New Roman"/>
          <w:b w:val="false"/>
          <w:i w:val="false"/>
          <w:color w:val="000000"/>
          <w:sz w:val="24"/>
          <w:lang w:val="ro-RO"/>
        </w:rPr>
        <w:t>- frigider;</w:t>
      </w:r>
    </w:p>
    <w:p>
      <w:pPr>
        <w:spacing w:before="26" w:after="240"/>
        <w:ind w:left="373"/>
        <w:jc w:val="left"/>
        <w:textAlignment w:val="auto"/>
      </w:pPr>
      <w:r>
        <w:rPr>
          <w:rFonts w:ascii="Times New Roman"/>
          <w:b w:val="false"/>
          <w:i w:val="false"/>
          <w:color w:val="000000"/>
          <w:sz w:val="24"/>
          <w:lang w:val="ro-RO"/>
        </w:rPr>
        <w:t>- comprese sterile;</w:t>
      </w:r>
    </w:p>
    <w:p>
      <w:pPr>
        <w:spacing w:before="26" w:after="240"/>
        <w:ind w:left="373"/>
        <w:jc w:val="left"/>
        <w:textAlignment w:val="auto"/>
      </w:pPr>
      <w:r>
        <w:rPr>
          <w:rFonts w:ascii="Times New Roman"/>
          <w:b w:val="false"/>
          <w:i w:val="false"/>
          <w:color w:val="000000"/>
          <w:sz w:val="24"/>
          <w:lang w:val="ro-RO"/>
        </w:rPr>
        <w:t>- betadină soluţie;</w:t>
      </w:r>
    </w:p>
    <w:p>
      <w:pPr>
        <w:spacing w:before="26" w:after="240"/>
        <w:ind w:left="373"/>
        <w:jc w:val="left"/>
        <w:textAlignment w:val="auto"/>
      </w:pPr>
      <w:r>
        <w:rPr>
          <w:rFonts w:ascii="Times New Roman"/>
          <w:b w:val="false"/>
          <w:i w:val="false"/>
          <w:color w:val="000000"/>
          <w:sz w:val="24"/>
          <w:lang w:val="ro-RO"/>
        </w:rPr>
        <w:t>- clorhexidină soluţie tegumentară/dermobacter;</w:t>
      </w:r>
    </w:p>
    <w:p>
      <w:pPr>
        <w:spacing w:before="26" w:after="240"/>
        <w:ind w:left="373"/>
        <w:jc w:val="left"/>
        <w:textAlignment w:val="auto"/>
      </w:pPr>
      <w:r>
        <w:rPr>
          <w:rFonts w:ascii="Times New Roman"/>
          <w:b w:val="false"/>
          <w:i w:val="false"/>
          <w:color w:val="000000"/>
          <w:sz w:val="24"/>
          <w:lang w:val="ro-RO"/>
        </w:rPr>
        <w:t>- rivanol;</w:t>
      </w:r>
    </w:p>
    <w:p>
      <w:pPr>
        <w:spacing w:before="26" w:after="240"/>
        <w:ind w:left="373"/>
        <w:jc w:val="left"/>
        <w:textAlignment w:val="auto"/>
      </w:pPr>
      <w:r>
        <w:rPr>
          <w:rFonts w:ascii="Times New Roman"/>
          <w:b w:val="false"/>
          <w:i w:val="false"/>
          <w:color w:val="000000"/>
          <w:sz w:val="24"/>
          <w:lang w:val="ro-RO"/>
        </w:rPr>
        <w:t>- lamă bisturiu;</w:t>
      </w:r>
    </w:p>
    <w:p>
      <w:pPr>
        <w:spacing w:before="26" w:after="240"/>
        <w:ind w:left="373"/>
        <w:jc w:val="left"/>
        <w:textAlignment w:val="auto"/>
      </w:pPr>
      <w:r>
        <w:rPr>
          <w:rFonts w:ascii="Times New Roman"/>
          <w:b w:val="false"/>
          <w:i w:val="false"/>
          <w:color w:val="000000"/>
          <w:sz w:val="24"/>
          <w:lang w:val="ro-RO"/>
        </w:rPr>
        <w:t>- pensă de unică folosinţă, foarfecă de unică folosinţă;</w:t>
      </w:r>
    </w:p>
    <w:p>
      <w:pPr>
        <w:spacing w:before="26" w:after="240"/>
        <w:ind w:left="373"/>
        <w:jc w:val="left"/>
        <w:textAlignment w:val="auto"/>
      </w:pPr>
      <w:r>
        <w:rPr>
          <w:rFonts w:ascii="Times New Roman"/>
          <w:b w:val="false"/>
          <w:i w:val="false"/>
          <w:color w:val="000000"/>
          <w:sz w:val="24"/>
          <w:lang w:val="ro-RO"/>
        </w:rPr>
        <w:t>- faşă de 10, 20 cm;</w:t>
      </w:r>
    </w:p>
    <w:p>
      <w:pPr>
        <w:spacing w:before="26" w:after="240"/>
        <w:ind w:left="373"/>
        <w:jc w:val="left"/>
        <w:textAlignment w:val="auto"/>
      </w:pPr>
      <w:r>
        <w:rPr>
          <w:rFonts w:ascii="Times New Roman"/>
          <w:b w:val="false"/>
          <w:i w:val="false"/>
          <w:color w:val="000000"/>
          <w:sz w:val="24"/>
          <w:lang w:val="ro-RO"/>
        </w:rPr>
        <w:t>- atelă membru superior şi inferior;</w:t>
      </w:r>
    </w:p>
    <w:p>
      <w:pPr>
        <w:spacing w:before="26" w:after="240"/>
        <w:ind w:left="373"/>
        <w:jc w:val="left"/>
        <w:textAlignment w:val="auto"/>
      </w:pPr>
      <w:r>
        <w:rPr>
          <w:rFonts w:ascii="Times New Roman"/>
          <w:b w:val="false"/>
          <w:i w:val="false"/>
          <w:color w:val="000000"/>
          <w:sz w:val="24"/>
          <w:lang w:val="ro-RO"/>
        </w:rPr>
        <w:t>- spray pentru arsuri;</w:t>
      </w:r>
    </w:p>
    <w:p>
      <w:pPr>
        <w:spacing w:before="26" w:after="240"/>
        <w:ind w:left="373"/>
        <w:jc w:val="left"/>
        <w:textAlignment w:val="auto"/>
      </w:pPr>
      <w:r>
        <w:rPr>
          <w:rFonts w:ascii="Times New Roman"/>
          <w:b w:val="false"/>
          <w:i w:val="false"/>
          <w:color w:val="000000"/>
          <w:sz w:val="24"/>
          <w:lang w:val="ro-RO"/>
        </w:rPr>
        <w:t>- sonde urinare dimensiuni 8-18 Fr;</w:t>
      </w:r>
    </w:p>
    <w:p>
      <w:pPr>
        <w:spacing w:before="26" w:after="240"/>
        <w:ind w:left="373"/>
        <w:jc w:val="left"/>
        <w:textAlignment w:val="auto"/>
      </w:pPr>
      <w:r>
        <w:rPr>
          <w:rFonts w:ascii="Times New Roman"/>
          <w:b w:val="false"/>
          <w:i w:val="false"/>
          <w:color w:val="000000"/>
          <w:sz w:val="24"/>
          <w:lang w:val="ro-RO"/>
        </w:rPr>
        <w:t>- lampă pentru dezinfecţie cu lumină ultraviolet;</w:t>
      </w:r>
    </w:p>
    <w:p>
      <w:pPr>
        <w:spacing w:before="26" w:after="240"/>
        <w:ind w:left="373"/>
        <w:jc w:val="left"/>
        <w:textAlignment w:val="auto"/>
      </w:pPr>
      <w:r>
        <w:rPr>
          <w:rFonts w:ascii="Times New Roman"/>
          <w:b w:val="false"/>
          <w:i w:val="false"/>
          <w:color w:val="000000"/>
          <w:sz w:val="24"/>
          <w:lang w:val="ro-RO"/>
        </w:rPr>
        <w:t>Medicaţie:</w:t>
      </w:r>
    </w:p>
    <w:p>
      <w:pPr>
        <w:spacing w:before="26" w:after="240"/>
        <w:ind w:left="373"/>
        <w:jc w:val="left"/>
        <w:textAlignment w:val="auto"/>
      </w:pPr>
      <w:r>
        <w:rPr>
          <w:rFonts w:ascii="Times New Roman"/>
          <w:b w:val="false"/>
          <w:i w:val="false"/>
          <w:color w:val="000000"/>
          <w:sz w:val="24"/>
          <w:lang w:val="ro-RO"/>
        </w:rPr>
        <w:t>- antipiretice;</w:t>
      </w:r>
    </w:p>
    <w:p>
      <w:pPr>
        <w:spacing w:before="26" w:after="240"/>
        <w:ind w:left="373"/>
        <w:jc w:val="left"/>
        <w:textAlignment w:val="auto"/>
      </w:pPr>
      <w:r>
        <w:rPr>
          <w:rFonts w:ascii="Times New Roman"/>
          <w:b w:val="false"/>
          <w:i w:val="false"/>
          <w:color w:val="000000"/>
          <w:sz w:val="24"/>
          <w:lang w:val="ro-RO"/>
        </w:rPr>
        <w:t>- antialgice;</w:t>
      </w:r>
    </w:p>
    <w:p>
      <w:pPr>
        <w:spacing w:before="26" w:after="240"/>
        <w:ind w:left="373"/>
        <w:jc w:val="left"/>
        <w:textAlignment w:val="auto"/>
      </w:pPr>
      <w:r>
        <w:rPr>
          <w:rFonts w:ascii="Times New Roman"/>
          <w:b w:val="false"/>
          <w:i w:val="false"/>
          <w:color w:val="000000"/>
          <w:sz w:val="24"/>
          <w:lang w:val="ro-RO"/>
        </w:rPr>
        <w:t>- bronhodilatatoare;</w:t>
      </w:r>
    </w:p>
    <w:p>
      <w:pPr>
        <w:spacing w:before="26" w:after="240"/>
        <w:ind w:left="373"/>
        <w:jc w:val="left"/>
        <w:textAlignment w:val="auto"/>
      </w:pPr>
      <w:r>
        <w:rPr>
          <w:rFonts w:ascii="Times New Roman"/>
          <w:b w:val="false"/>
          <w:i w:val="false"/>
          <w:color w:val="000000"/>
          <w:sz w:val="24"/>
          <w:lang w:val="ro-RO"/>
        </w:rPr>
        <w:t>- corticosteroizi;</w:t>
      </w:r>
    </w:p>
    <w:p>
      <w:pPr>
        <w:spacing w:before="26" w:after="240"/>
        <w:ind w:left="373"/>
        <w:jc w:val="left"/>
        <w:textAlignment w:val="auto"/>
      </w:pPr>
      <w:r>
        <w:rPr>
          <w:rFonts w:ascii="Times New Roman"/>
          <w:b w:val="false"/>
          <w:i w:val="false"/>
          <w:color w:val="000000"/>
          <w:sz w:val="24"/>
          <w:lang w:val="ro-RO"/>
        </w:rPr>
        <w:t>- antihistaminice;</w:t>
      </w:r>
    </w:p>
    <w:p>
      <w:pPr>
        <w:spacing w:before="26" w:after="240"/>
        <w:ind w:left="373"/>
        <w:jc w:val="left"/>
        <w:textAlignment w:val="auto"/>
      </w:pPr>
      <w:r>
        <w:rPr>
          <w:rFonts w:ascii="Times New Roman"/>
          <w:b w:val="false"/>
          <w:i w:val="false"/>
          <w:color w:val="000000"/>
          <w:sz w:val="24"/>
          <w:lang w:val="ro-RO"/>
        </w:rPr>
        <w:t>Acces rapid (în mai puţin de 1 minut) la dulap mobil pentru resuscitare dotat cu:</w:t>
      </w:r>
    </w:p>
    <w:p>
      <w:pPr>
        <w:spacing w:before="26" w:after="240"/>
        <w:ind w:left="373"/>
        <w:jc w:val="left"/>
        <w:textAlignment w:val="auto"/>
      </w:pPr>
      <w:r>
        <w:rPr>
          <w:rFonts w:ascii="Times New Roman"/>
          <w:b w:val="false"/>
          <w:i w:val="false"/>
          <w:color w:val="000000"/>
          <w:sz w:val="24"/>
          <w:lang w:val="ro-RO"/>
        </w:rPr>
        <w:t>- sonde de aspiraţie Yankauer şi sonde flexibile, toate dimensiunile;</w:t>
      </w:r>
    </w:p>
    <w:p>
      <w:pPr>
        <w:spacing w:before="26" w:after="240"/>
        <w:ind w:left="373"/>
        <w:jc w:val="left"/>
        <w:textAlignment w:val="auto"/>
      </w:pPr>
      <w:r>
        <w:rPr>
          <w:rFonts w:ascii="Times New Roman"/>
          <w:b w:val="false"/>
          <w:i w:val="false"/>
          <w:color w:val="000000"/>
          <w:sz w:val="24"/>
          <w:lang w:val="ro-RO"/>
        </w:rPr>
        <w:t>- pulsoximetru;</w:t>
      </w:r>
    </w:p>
    <w:p>
      <w:pPr>
        <w:spacing w:before="26" w:after="240"/>
        <w:ind w:left="373"/>
        <w:jc w:val="left"/>
        <w:textAlignment w:val="auto"/>
      </w:pPr>
      <w:r>
        <w:rPr>
          <w:rFonts w:ascii="Times New Roman"/>
          <w:b w:val="false"/>
          <w:i w:val="false"/>
          <w:color w:val="000000"/>
          <w:sz w:val="24"/>
          <w:lang w:val="ro-RO"/>
        </w:rPr>
        <w:t>- aspirator portabil;</w:t>
      </w:r>
    </w:p>
    <w:p>
      <w:pPr>
        <w:spacing w:before="26" w:after="240"/>
        <w:ind w:left="373"/>
        <w:jc w:val="left"/>
        <w:textAlignment w:val="auto"/>
      </w:pPr>
      <w:r>
        <w:rPr>
          <w:rFonts w:ascii="Times New Roman"/>
          <w:b w:val="false"/>
          <w:i w:val="false"/>
          <w:color w:val="000000"/>
          <w:sz w:val="24"/>
          <w:lang w:val="ro-RO"/>
        </w:rPr>
        <w:t>- set canule orofaringiene (Guedel), toate dimensiunile;</w:t>
      </w:r>
    </w:p>
    <w:p>
      <w:pPr>
        <w:spacing w:before="26" w:after="240"/>
        <w:ind w:left="373"/>
        <w:jc w:val="left"/>
        <w:textAlignment w:val="auto"/>
      </w:pPr>
      <w:r>
        <w:rPr>
          <w:rFonts w:ascii="Times New Roman"/>
          <w:b w:val="false"/>
          <w:i w:val="false"/>
          <w:color w:val="000000"/>
          <w:sz w:val="24"/>
          <w:lang w:val="ro-RO"/>
        </w:rPr>
        <w:t>- pensa de limbă;</w:t>
      </w:r>
    </w:p>
    <w:p>
      <w:pPr>
        <w:spacing w:before="26" w:after="240"/>
        <w:ind w:left="373"/>
        <w:jc w:val="left"/>
        <w:textAlignment w:val="auto"/>
      </w:pPr>
      <w:r>
        <w:rPr>
          <w:rFonts w:ascii="Times New Roman"/>
          <w:b w:val="false"/>
          <w:i w:val="false"/>
          <w:color w:val="000000"/>
          <w:sz w:val="24"/>
          <w:lang w:val="ro-RO"/>
        </w:rPr>
        <w:t>- pensa McGill;</w:t>
      </w:r>
    </w:p>
    <w:p>
      <w:pPr>
        <w:spacing w:before="26" w:after="240"/>
        <w:ind w:left="373"/>
        <w:jc w:val="left"/>
        <w:textAlignment w:val="auto"/>
      </w:pPr>
      <w:r>
        <w:rPr>
          <w:rFonts w:ascii="Times New Roman"/>
          <w:b w:val="false"/>
          <w:i w:val="false"/>
          <w:color w:val="000000"/>
          <w:sz w:val="24"/>
          <w:lang w:val="ro-RO"/>
        </w:rPr>
        <w:t>- balon autogonflabil pentru resuscitare adult + copil;</w:t>
      </w:r>
    </w:p>
    <w:p>
      <w:pPr>
        <w:spacing w:before="26" w:after="240"/>
        <w:ind w:left="373"/>
        <w:jc w:val="left"/>
        <w:textAlignment w:val="auto"/>
      </w:pPr>
      <w:r>
        <w:rPr>
          <w:rFonts w:ascii="Times New Roman"/>
          <w:b w:val="false"/>
          <w:i w:val="false"/>
          <w:color w:val="000000"/>
          <w:sz w:val="24"/>
          <w:lang w:val="ro-RO"/>
        </w:rPr>
        <w:t>- set măşti de resuscitare, toate dimensiunile;</w:t>
      </w:r>
    </w:p>
    <w:p>
      <w:pPr>
        <w:spacing w:before="26" w:after="240"/>
        <w:ind w:left="373"/>
        <w:jc w:val="left"/>
        <w:textAlignment w:val="auto"/>
      </w:pPr>
      <w:r>
        <w:rPr>
          <w:rFonts w:ascii="Times New Roman"/>
          <w:b w:val="false"/>
          <w:i w:val="false"/>
          <w:color w:val="000000"/>
          <w:sz w:val="24"/>
          <w:lang w:val="ro-RO"/>
        </w:rPr>
        <w:t>- canule intravenoase (abord periferic) 24, 22, 20, 18G;</w:t>
      </w:r>
    </w:p>
    <w:p>
      <w:pPr>
        <w:spacing w:before="26" w:after="240"/>
        <w:ind w:left="373"/>
        <w:jc w:val="left"/>
        <w:textAlignment w:val="auto"/>
      </w:pPr>
      <w:r>
        <w:rPr>
          <w:rFonts w:ascii="Times New Roman"/>
          <w:b w:val="false"/>
          <w:i w:val="false"/>
          <w:color w:val="000000"/>
          <w:sz w:val="24"/>
          <w:lang w:val="ro-RO"/>
        </w:rPr>
        <w:t>- garou;</w:t>
      </w:r>
    </w:p>
    <w:p>
      <w:pPr>
        <w:spacing w:before="26" w:after="240"/>
        <w:ind w:left="373"/>
        <w:jc w:val="left"/>
        <w:textAlignment w:val="auto"/>
      </w:pPr>
      <w:r>
        <w:rPr>
          <w:rFonts w:ascii="Times New Roman"/>
          <w:b w:val="false"/>
          <w:i w:val="false"/>
          <w:color w:val="000000"/>
          <w:sz w:val="24"/>
          <w:lang w:val="ro-RO"/>
        </w:rPr>
        <w:t>- materiale pentru fixare canulă intravenoasă (bandă adezivă);</w:t>
      </w:r>
    </w:p>
    <w:p>
      <w:pPr>
        <w:spacing w:before="26" w:after="240"/>
        <w:ind w:left="373"/>
        <w:jc w:val="left"/>
        <w:textAlignment w:val="auto"/>
      </w:pPr>
      <w:r>
        <w:rPr>
          <w:rFonts w:ascii="Times New Roman"/>
          <w:b w:val="false"/>
          <w:i w:val="false"/>
          <w:color w:val="000000"/>
          <w:sz w:val="24"/>
          <w:lang w:val="ro-RO"/>
        </w:rPr>
        <w:t>- materiale necesare accesului intravenos (dispozitiv de montare, canule, fixatoare);</w:t>
      </w:r>
    </w:p>
    <w:p>
      <w:pPr>
        <w:spacing w:before="26" w:after="240"/>
        <w:ind w:left="373"/>
        <w:jc w:val="left"/>
        <w:textAlignment w:val="auto"/>
      </w:pPr>
      <w:r>
        <w:rPr>
          <w:rFonts w:ascii="Times New Roman"/>
          <w:b w:val="false"/>
          <w:i w:val="false"/>
          <w:color w:val="000000"/>
          <w:sz w:val="24"/>
          <w:lang w:val="ro-RO"/>
        </w:rPr>
        <w:t>- trusă de perfuzie + ser fiziologic - flacon perfuzabil;</w:t>
      </w:r>
    </w:p>
    <w:p>
      <w:pPr>
        <w:spacing w:before="26" w:after="240"/>
        <w:ind w:left="373"/>
        <w:jc w:val="left"/>
        <w:textAlignment w:val="auto"/>
      </w:pPr>
      <w:r>
        <w:rPr>
          <w:rFonts w:ascii="Times New Roman"/>
          <w:b w:val="false"/>
          <w:i w:val="false"/>
          <w:color w:val="000000"/>
          <w:sz w:val="24"/>
          <w:lang w:val="ro-RO"/>
        </w:rPr>
        <w:t>- glucoză 10%;</w:t>
      </w:r>
    </w:p>
    <w:p>
      <w:pPr>
        <w:spacing w:before="26" w:after="240"/>
        <w:ind w:left="373"/>
        <w:jc w:val="left"/>
        <w:textAlignment w:val="auto"/>
      </w:pPr>
      <w:r>
        <w:rPr>
          <w:rFonts w:ascii="Times New Roman"/>
          <w:b w:val="false"/>
          <w:i w:val="false"/>
          <w:color w:val="000000"/>
          <w:sz w:val="24"/>
          <w:lang w:val="ro-RO"/>
        </w:rPr>
        <w:t>- seringi de diferite dimensiuni + robinet cu 3 căi;</w:t>
      </w:r>
    </w:p>
    <w:p>
      <w:pPr>
        <w:spacing w:before="26" w:after="240"/>
        <w:ind w:left="373"/>
        <w:jc w:val="left"/>
        <w:textAlignment w:val="auto"/>
      </w:pPr>
      <w:r>
        <w:rPr>
          <w:rFonts w:ascii="Times New Roman"/>
          <w:b w:val="false"/>
          <w:i w:val="false"/>
          <w:color w:val="000000"/>
          <w:sz w:val="24"/>
          <w:lang w:val="ro-RO"/>
        </w:rPr>
        <w:t>- defibrillator automat extern;</w:t>
      </w:r>
    </w:p>
    <w:p>
      <w:pPr>
        <w:spacing w:before="26" w:after="240"/>
        <w:ind w:left="373"/>
        <w:jc w:val="left"/>
        <w:textAlignment w:val="auto"/>
      </w:pPr>
      <w:r>
        <w:rPr>
          <w:rFonts w:ascii="Times New Roman"/>
          <w:b w:val="false"/>
          <w:i w:val="false"/>
          <w:color w:val="000000"/>
          <w:sz w:val="24"/>
          <w:lang w:val="ro-RO"/>
        </w:rPr>
        <w:t>- glucometru;</w:t>
      </w:r>
    </w:p>
    <w:p>
      <w:pPr>
        <w:spacing w:before="26" w:after="240"/>
        <w:ind w:left="373"/>
        <w:jc w:val="left"/>
        <w:textAlignment w:val="auto"/>
      </w:pPr>
      <w:r>
        <w:rPr>
          <w:rFonts w:ascii="Times New Roman"/>
          <w:b w:val="false"/>
          <w:i w:val="false"/>
          <w:color w:val="000000"/>
          <w:sz w:val="24"/>
          <w:lang w:val="ro-RO"/>
        </w:rPr>
        <w:t>Medicaţie de urgenţă:</w:t>
      </w:r>
    </w:p>
    <w:p>
      <w:pPr>
        <w:spacing w:before="26" w:after="240"/>
        <w:ind w:left="373"/>
        <w:jc w:val="left"/>
        <w:textAlignment w:val="auto"/>
      </w:pPr>
      <w:r>
        <w:rPr>
          <w:rFonts w:ascii="Times New Roman"/>
          <w:b w:val="false"/>
          <w:i w:val="false"/>
          <w:color w:val="000000"/>
          <w:sz w:val="24"/>
          <w:lang w:val="ro-RO"/>
        </w:rPr>
        <w:t>- adrenalină fiole;</w:t>
      </w:r>
    </w:p>
    <w:p>
      <w:pPr>
        <w:spacing w:before="26" w:after="240"/>
        <w:ind w:left="373"/>
        <w:jc w:val="left"/>
        <w:textAlignment w:val="auto"/>
      </w:pPr>
      <w:r>
        <w:rPr>
          <w:rFonts w:ascii="Times New Roman"/>
          <w:b w:val="false"/>
          <w:i w:val="false"/>
          <w:color w:val="000000"/>
          <w:sz w:val="24"/>
          <w:lang w:val="ro-RO"/>
        </w:rPr>
        <w:t>- Epipen 150 microg şi 300 microg;</w:t>
      </w:r>
    </w:p>
    <w:p>
      <w:pPr>
        <w:spacing w:before="26" w:after="240"/>
        <w:ind w:left="373"/>
        <w:jc w:val="left"/>
        <w:textAlignment w:val="auto"/>
      </w:pPr>
      <w:r>
        <w:rPr>
          <w:rFonts w:ascii="Times New Roman"/>
          <w:b w:val="false"/>
          <w:i w:val="false"/>
          <w:color w:val="000000"/>
          <w:sz w:val="24"/>
          <w:lang w:val="ro-RO"/>
        </w:rPr>
        <w:t>- adenozină;</w:t>
      </w:r>
    </w:p>
    <w:p>
      <w:pPr>
        <w:spacing w:before="26" w:after="240"/>
        <w:ind w:left="373"/>
        <w:jc w:val="left"/>
        <w:textAlignment w:val="auto"/>
      </w:pPr>
      <w:r>
        <w:rPr>
          <w:rFonts w:ascii="Times New Roman"/>
          <w:b w:val="false"/>
          <w:i w:val="false"/>
          <w:color w:val="000000"/>
          <w:sz w:val="24"/>
          <w:lang w:val="ro-RO"/>
        </w:rPr>
        <w:t>- amiodaronă;</w:t>
      </w:r>
    </w:p>
    <w:p>
      <w:pPr>
        <w:spacing w:before="26" w:after="240"/>
        <w:ind w:left="373"/>
        <w:jc w:val="left"/>
        <w:textAlignment w:val="auto"/>
      </w:pPr>
      <w:r>
        <w:rPr>
          <w:rFonts w:ascii="Times New Roman"/>
          <w:b w:val="false"/>
          <w:i w:val="false"/>
          <w:color w:val="000000"/>
          <w:sz w:val="24"/>
          <w:lang w:val="ro-RO"/>
        </w:rPr>
        <w:t>- diazepam (intrarectal + intravenos).</w:t>
      </w:r>
    </w:p>
    <w:p>
      <w:pPr>
        <w:spacing w:before="106" w:after="0"/>
        <w:ind w:left="373"/>
        <w:jc w:val="center"/>
        <w:textAlignment w:val="auto"/>
      </w:pPr>
      <w:r>
        <w:rPr>
          <w:rFonts w:ascii="Times New Roman"/>
          <w:b/>
          <w:i w:val="false"/>
          <w:color w:val="000000"/>
          <w:sz w:val="24"/>
          <w:lang w:val="ro-RO"/>
        </w:rPr>
        <w:t>41.</w:t>
      </w:r>
      <w:r>
        <w:rPr>
          <w:rFonts w:ascii="Times New Roman"/>
          <w:b/>
          <w:i w:val="false"/>
          <w:color w:val="000000"/>
          <w:sz w:val="24"/>
          <w:lang w:val="ro-RO"/>
        </w:rPr>
        <w:t>Pneumologie</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tensiometru;</w:t>
      </w:r>
    </w:p>
    <w:p>
      <w:pPr>
        <w:spacing w:before="26" w:after="240"/>
        <w:ind w:left="373"/>
        <w:jc w:val="left"/>
        <w:textAlignment w:val="auto"/>
      </w:pPr>
      <w:r>
        <w:rPr>
          <w:rFonts w:ascii="Times New Roman"/>
          <w:b w:val="false"/>
          <w:i w:val="false"/>
          <w:color w:val="000000"/>
          <w:sz w:val="24"/>
          <w:lang w:val="ro-RO"/>
        </w:rPr>
        <w:t>- stetoscop;</w:t>
      </w:r>
    </w:p>
    <w:p>
      <w:pPr>
        <w:spacing w:before="26" w:after="240"/>
        <w:ind w:left="373"/>
        <w:jc w:val="left"/>
        <w:textAlignment w:val="auto"/>
      </w:pPr>
      <w:r>
        <w:rPr>
          <w:rFonts w:ascii="Times New Roman"/>
          <w:b w:val="false"/>
          <w:i w:val="false"/>
          <w:color w:val="000000"/>
          <w:sz w:val="24"/>
          <w:lang w:val="ro-RO"/>
        </w:rPr>
        <w:t>- termometru;</w:t>
      </w:r>
    </w:p>
    <w:p>
      <w:pPr>
        <w:spacing w:before="26" w:after="240"/>
        <w:ind w:left="373"/>
        <w:jc w:val="left"/>
        <w:textAlignment w:val="auto"/>
      </w:pPr>
      <w:r>
        <w:rPr>
          <w:rFonts w:ascii="Times New Roman"/>
          <w:b w:val="false"/>
          <w:i w:val="false"/>
          <w:color w:val="000000"/>
          <w:sz w:val="24"/>
          <w:lang w:val="ro-RO"/>
        </w:rPr>
        <w:t>- spirometru;</w:t>
      </w:r>
    </w:p>
    <w:p>
      <w:pPr>
        <w:spacing w:before="26" w:after="240"/>
        <w:ind w:left="373"/>
        <w:jc w:val="left"/>
        <w:textAlignment w:val="auto"/>
      </w:pPr>
      <w:r>
        <w:rPr>
          <w:rFonts w:ascii="Times New Roman"/>
          <w:b w:val="false"/>
          <w:i w:val="false"/>
          <w:color w:val="000000"/>
          <w:sz w:val="24"/>
          <w:lang w:val="ro-RO"/>
        </w:rPr>
        <w:t>- negatoscop;</w:t>
      </w:r>
    </w:p>
    <w:p>
      <w:pPr>
        <w:spacing w:before="26" w:after="240"/>
        <w:ind w:left="373"/>
        <w:jc w:val="left"/>
        <w:textAlignment w:val="auto"/>
      </w:pPr>
      <w:r>
        <w:rPr>
          <w:rFonts w:ascii="Times New Roman"/>
          <w:b w:val="false"/>
          <w:i w:val="false"/>
          <w:color w:val="000000"/>
          <w:sz w:val="24"/>
          <w:lang w:val="ro-RO"/>
        </w:rPr>
        <w:t>- opţional: trusă de puncţie pleurală, ace pentru biopsie;</w:t>
      </w:r>
    </w:p>
    <w:p>
      <w:pPr>
        <w:spacing w:before="26" w:after="240"/>
        <w:ind w:left="373"/>
        <w:jc w:val="left"/>
        <w:textAlignment w:val="auto"/>
      </w:pPr>
      <w:r>
        <w:rPr>
          <w:rFonts w:ascii="Times New Roman"/>
          <w:b w:val="false"/>
          <w:i w:val="false"/>
          <w:color w:val="000000"/>
          <w:sz w:val="24"/>
          <w:lang w:val="ro-RO"/>
        </w:rPr>
        <w:t>- colaborare directă cu cabinet de radiologie, CT, laborator clinic şi microbiologic;</w:t>
      </w:r>
    </w:p>
    <w:p>
      <w:pPr>
        <w:spacing w:before="26" w:after="240"/>
        <w:ind w:left="373"/>
        <w:jc w:val="left"/>
        <w:textAlignment w:val="auto"/>
      </w:pPr>
      <w:r>
        <w:rPr>
          <w:rFonts w:ascii="Times New Roman"/>
          <w:b w:val="false"/>
          <w:i w:val="false"/>
          <w:color w:val="000000"/>
          <w:sz w:val="24"/>
          <w:lang w:val="ro-RO"/>
        </w:rPr>
        <w:t>- acces la investigaţie bronhoscopică.</w:t>
      </w:r>
    </w:p>
    <w:p>
      <w:pPr>
        <w:spacing w:before="26" w:after="240"/>
        <w:ind w:left="373"/>
        <w:jc w:val="left"/>
        <w:textAlignment w:val="auto"/>
      </w:pPr>
      <w:r>
        <w:rPr>
          <w:rFonts w:ascii="Times New Roman"/>
          <w:b w:val="false"/>
          <w:i w:val="false"/>
          <w:color w:val="000000"/>
          <w:sz w:val="24"/>
          <w:lang w:val="ro-RO"/>
        </w:rPr>
        <w:t>- pulsoximetru</w:t>
      </w:r>
    </w:p>
    <w:p>
      <w:pPr>
        <w:spacing w:before="26" w:after="240"/>
        <w:ind w:left="373"/>
        <w:jc w:val="left"/>
        <w:textAlignment w:val="auto"/>
      </w:pPr>
      <w:r>
        <w:rPr>
          <w:rFonts w:ascii="Times New Roman"/>
          <w:b w:val="false"/>
          <w:i w:val="false"/>
          <w:color w:val="000000"/>
          <w:sz w:val="24"/>
          <w:lang w:val="ro-RO"/>
        </w:rPr>
        <w:t>- computer cu cititor de CD şi program de citire DICOM</w:t>
      </w:r>
    </w:p>
    <w:p>
      <w:pPr>
        <w:spacing w:before="26" w:after="240"/>
        <w:ind w:left="373"/>
        <w:jc w:val="left"/>
        <w:textAlignment w:val="auto"/>
      </w:pPr>
      <w:r>
        <w:rPr>
          <w:rFonts w:ascii="Times New Roman"/>
          <w:b w:val="false"/>
          <w:i w:val="false"/>
          <w:color w:val="000000"/>
          <w:sz w:val="24"/>
          <w:lang w:val="ro-RO"/>
        </w:rPr>
        <w:t>- trusă de urgenţă;</w:t>
      </w:r>
    </w:p>
    <w:p>
      <w:pPr>
        <w:spacing w:before="26" w:after="240"/>
        <w:ind w:left="373"/>
        <w:jc w:val="left"/>
        <w:textAlignment w:val="auto"/>
      </w:pPr>
      <w:r>
        <w:rPr>
          <w:rFonts w:ascii="Times New Roman"/>
          <w:b w:val="false"/>
          <w:i w:val="false"/>
          <w:color w:val="000000"/>
          <w:sz w:val="24"/>
          <w:lang w:val="ro-RO"/>
        </w:rPr>
        <w:t>Opţional: aspirator.</w:t>
      </w:r>
    </w:p>
    <w:p>
      <w:pPr>
        <w:spacing w:before="26" w:after="240"/>
        <w:ind w:left="373"/>
        <w:jc w:val="left"/>
        <w:textAlignment w:val="auto"/>
      </w:pPr>
      <w:r>
        <w:rPr>
          <w:rFonts w:ascii="Times New Roman"/>
          <w:b w:val="false"/>
          <w:i w:val="false"/>
          <w:color w:val="000000"/>
          <w:sz w:val="24"/>
          <w:lang w:val="ro-RO"/>
        </w:rPr>
        <w:t>Observaţii:</w:t>
      </w:r>
    </w:p>
    <w:p>
      <w:pPr>
        <w:spacing w:before="26" w:after="240"/>
        <w:ind w:left="373"/>
        <w:jc w:val="left"/>
        <w:textAlignment w:val="auto"/>
      </w:pPr>
      <w:r>
        <w:rPr>
          <w:rFonts w:ascii="Times New Roman"/>
          <w:b w:val="false"/>
          <w:i w:val="false"/>
          <w:color w:val="000000"/>
          <w:sz w:val="24"/>
          <w:lang w:val="ro-RO"/>
        </w:rPr>
        <w:t>- colaborare cu un serviciu de urgenţă.</w:t>
      </w:r>
    </w:p>
    <w:p>
      <w:pPr>
        <w:spacing w:before="106" w:after="0"/>
        <w:ind w:left="373"/>
        <w:jc w:val="center"/>
        <w:textAlignment w:val="auto"/>
      </w:pPr>
      <w:r>
        <w:rPr>
          <w:rFonts w:ascii="Times New Roman"/>
          <w:b/>
          <w:i w:val="false"/>
          <w:color w:val="000000"/>
          <w:sz w:val="24"/>
          <w:lang w:val="ro-RO"/>
        </w:rPr>
        <w:t>42.</w:t>
      </w:r>
      <w:r>
        <w:rPr>
          <w:rFonts w:ascii="Times New Roman"/>
          <w:b/>
          <w:i w:val="false"/>
          <w:color w:val="000000"/>
          <w:sz w:val="24"/>
          <w:lang w:val="ro-RO"/>
        </w:rPr>
        <w:t>Psihiatrie</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tensiometru;</w:t>
      </w:r>
    </w:p>
    <w:p>
      <w:pPr>
        <w:spacing w:before="26" w:after="240"/>
        <w:ind w:left="373"/>
        <w:jc w:val="left"/>
        <w:textAlignment w:val="auto"/>
      </w:pPr>
      <w:r>
        <w:rPr>
          <w:rFonts w:ascii="Times New Roman"/>
          <w:b w:val="false"/>
          <w:i w:val="false"/>
          <w:color w:val="000000"/>
          <w:sz w:val="24"/>
          <w:lang w:val="ro-RO"/>
        </w:rPr>
        <w:t>- ciocan reflexe;</w:t>
      </w:r>
    </w:p>
    <w:p>
      <w:pPr>
        <w:spacing w:before="26" w:after="240"/>
        <w:ind w:left="373"/>
        <w:jc w:val="left"/>
        <w:textAlignment w:val="auto"/>
      </w:pPr>
      <w:r>
        <w:rPr>
          <w:rFonts w:ascii="Times New Roman"/>
          <w:b w:val="false"/>
          <w:i w:val="false"/>
          <w:color w:val="000000"/>
          <w:sz w:val="24"/>
          <w:lang w:val="ro-RO"/>
        </w:rPr>
        <w:t>- termometru;</w:t>
      </w:r>
    </w:p>
    <w:p>
      <w:pPr>
        <w:spacing w:before="26" w:after="240"/>
        <w:ind w:left="373"/>
        <w:jc w:val="left"/>
        <w:textAlignment w:val="auto"/>
      </w:pPr>
      <w:r>
        <w:rPr>
          <w:rFonts w:ascii="Times New Roman"/>
          <w:b w:val="false"/>
          <w:i w:val="false"/>
          <w:color w:val="000000"/>
          <w:sz w:val="24"/>
          <w:lang w:val="ro-RO"/>
        </w:rPr>
        <w:t>- centimetru;</w:t>
      </w:r>
    </w:p>
    <w:p>
      <w:pPr>
        <w:spacing w:before="26" w:after="240"/>
        <w:ind w:left="373"/>
        <w:jc w:val="left"/>
        <w:textAlignment w:val="auto"/>
      </w:pPr>
      <w:r>
        <w:rPr>
          <w:rFonts w:ascii="Times New Roman"/>
          <w:b w:val="false"/>
          <w:i w:val="false"/>
          <w:color w:val="000000"/>
          <w:sz w:val="24"/>
          <w:lang w:val="ro-RO"/>
        </w:rPr>
        <w:t>- eprubete diverse.</w:t>
      </w:r>
    </w:p>
    <w:p>
      <w:pPr>
        <w:spacing w:before="106" w:after="0"/>
        <w:ind w:left="373"/>
        <w:jc w:val="center"/>
        <w:textAlignment w:val="auto"/>
      </w:pPr>
      <w:r>
        <w:rPr>
          <w:rFonts w:ascii="Times New Roman"/>
          <w:b/>
          <w:i w:val="false"/>
          <w:color w:val="000000"/>
          <w:sz w:val="24"/>
          <w:lang w:val="ro-RO"/>
        </w:rPr>
        <w:t>43.</w:t>
      </w:r>
      <w:r>
        <w:rPr>
          <w:rFonts w:ascii="Times New Roman"/>
          <w:b/>
          <w:i w:val="false"/>
          <w:color w:val="000000"/>
          <w:sz w:val="24"/>
          <w:lang w:val="ro-RO"/>
        </w:rPr>
        <w:t>Psihiatrie pediatrică</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trusă de intervenţie de urgenţă;</w:t>
      </w:r>
    </w:p>
    <w:p>
      <w:pPr>
        <w:spacing w:before="26" w:after="240"/>
        <w:ind w:left="373"/>
        <w:jc w:val="left"/>
        <w:textAlignment w:val="auto"/>
      </w:pPr>
      <w:r>
        <w:rPr>
          <w:rFonts w:ascii="Times New Roman"/>
          <w:b w:val="false"/>
          <w:i w:val="false"/>
          <w:color w:val="000000"/>
          <w:sz w:val="24"/>
          <w:lang w:val="ro-RO"/>
        </w:rPr>
        <w:t>- ciocan reflexe;</w:t>
      </w:r>
    </w:p>
    <w:p>
      <w:pPr>
        <w:spacing w:before="26" w:after="240"/>
        <w:ind w:left="373"/>
        <w:jc w:val="left"/>
        <w:textAlignment w:val="auto"/>
      </w:pPr>
      <w:r>
        <w:rPr>
          <w:rFonts w:ascii="Times New Roman"/>
          <w:b w:val="false"/>
          <w:i w:val="false"/>
          <w:color w:val="000000"/>
          <w:sz w:val="24"/>
          <w:lang w:val="ro-RO"/>
        </w:rPr>
        <w:t>- negatoscop;</w:t>
      </w:r>
    </w:p>
    <w:p>
      <w:pPr>
        <w:spacing w:before="26" w:after="240"/>
        <w:ind w:left="373"/>
        <w:jc w:val="left"/>
        <w:textAlignment w:val="auto"/>
      </w:pPr>
      <w:r>
        <w:rPr>
          <w:rFonts w:ascii="Times New Roman"/>
          <w:b w:val="false"/>
          <w:i w:val="false"/>
          <w:color w:val="000000"/>
          <w:sz w:val="24"/>
          <w:lang w:val="ro-RO"/>
        </w:rPr>
        <w:t>- oftalmoscop;</w:t>
      </w:r>
    </w:p>
    <w:p>
      <w:pPr>
        <w:spacing w:before="26" w:after="240"/>
        <w:ind w:left="373"/>
        <w:jc w:val="left"/>
        <w:textAlignment w:val="auto"/>
      </w:pPr>
      <w:r>
        <w:rPr>
          <w:rFonts w:ascii="Times New Roman"/>
          <w:b w:val="false"/>
          <w:i w:val="false"/>
          <w:color w:val="000000"/>
          <w:sz w:val="24"/>
          <w:lang w:val="ro-RO"/>
        </w:rPr>
        <w:t>- tensiometru;</w:t>
      </w:r>
    </w:p>
    <w:p>
      <w:pPr>
        <w:spacing w:before="26" w:after="240"/>
        <w:ind w:left="373"/>
        <w:jc w:val="left"/>
        <w:textAlignment w:val="auto"/>
      </w:pPr>
      <w:r>
        <w:rPr>
          <w:rFonts w:ascii="Times New Roman"/>
          <w:b w:val="false"/>
          <w:i w:val="false"/>
          <w:color w:val="000000"/>
          <w:sz w:val="24"/>
          <w:lang w:val="ro-RO"/>
        </w:rPr>
        <w:t>- stetoscop;</w:t>
      </w:r>
    </w:p>
    <w:p>
      <w:pPr>
        <w:spacing w:before="26" w:after="240"/>
        <w:ind w:left="373"/>
        <w:jc w:val="left"/>
        <w:textAlignment w:val="auto"/>
      </w:pPr>
      <w:r>
        <w:rPr>
          <w:rFonts w:ascii="Times New Roman"/>
          <w:b w:val="false"/>
          <w:i w:val="false"/>
          <w:color w:val="000000"/>
          <w:sz w:val="24"/>
          <w:lang w:val="ro-RO"/>
        </w:rPr>
        <w:t>- diapazon;</w:t>
      </w:r>
    </w:p>
    <w:p>
      <w:pPr>
        <w:spacing w:before="26" w:after="240"/>
        <w:ind w:left="373"/>
        <w:jc w:val="left"/>
        <w:textAlignment w:val="auto"/>
      </w:pPr>
      <w:r>
        <w:rPr>
          <w:rFonts w:ascii="Times New Roman"/>
          <w:b w:val="false"/>
          <w:i w:val="false"/>
          <w:color w:val="000000"/>
          <w:sz w:val="24"/>
          <w:lang w:val="ro-RO"/>
        </w:rPr>
        <w:t>- dinamometru;</w:t>
      </w:r>
    </w:p>
    <w:p>
      <w:pPr>
        <w:spacing w:before="26" w:after="240"/>
        <w:ind w:left="373"/>
        <w:jc w:val="left"/>
        <w:textAlignment w:val="auto"/>
      </w:pPr>
      <w:r>
        <w:rPr>
          <w:rFonts w:ascii="Times New Roman"/>
          <w:b w:val="false"/>
          <w:i w:val="false"/>
          <w:color w:val="000000"/>
          <w:sz w:val="24"/>
          <w:lang w:val="ro-RO"/>
        </w:rPr>
        <w:t>Opţional: electromiograf, ecograf Doppler portabil.</w:t>
      </w:r>
    </w:p>
    <w:p>
      <w:pPr>
        <w:spacing w:before="106" w:after="0"/>
        <w:ind w:left="373"/>
        <w:jc w:val="center"/>
        <w:textAlignment w:val="auto"/>
      </w:pPr>
      <w:r>
        <w:rPr>
          <w:rFonts w:ascii="Times New Roman"/>
          <w:b/>
          <w:i w:val="false"/>
          <w:color w:val="000000"/>
          <w:sz w:val="24"/>
          <w:lang w:val="ro-RO"/>
        </w:rPr>
        <w:t>44.</w:t>
      </w:r>
      <w:r>
        <w:rPr>
          <w:rFonts w:ascii="Times New Roman"/>
          <w:b/>
          <w:i w:val="false"/>
          <w:color w:val="000000"/>
          <w:sz w:val="24"/>
          <w:lang w:val="ro-RO"/>
        </w:rPr>
        <w:t>Radiologie</w:t>
      </w:r>
    </w:p>
    <w:p>
      <w:pPr>
        <w:spacing w:before="26" w:after="240"/>
        <w:ind w:left="373"/>
        <w:jc w:val="left"/>
        <w:textAlignment w:val="auto"/>
      </w:pPr>
      <w:r>
        <w:rPr>
          <w:rFonts w:ascii="Times New Roman"/>
          <w:b w:val="false"/>
          <w:i w:val="false"/>
          <w:color w:val="000000"/>
          <w:sz w:val="24"/>
          <w:lang w:val="ro-RO"/>
        </w:rPr>
        <w:t>Dotare:</w:t>
      </w:r>
    </w:p>
    <w:p>
      <w:pPr>
        <w:spacing w:before="80" w:after="0"/>
        <w:ind w:left="373"/>
        <w:jc w:val="center"/>
        <w:textAlignment w:val="auto"/>
      </w:pPr>
      <w:r>
        <w:rPr>
          <w:rFonts w:ascii="Times New Roman"/>
          <w:b/>
          <w:i w:val="false"/>
          <w:color w:val="000000"/>
          <w:sz w:val="24"/>
          <w:lang w:val="ro-RO"/>
        </w:rPr>
        <w:t>a)</w:t>
      </w:r>
      <w:r>
        <w:rPr>
          <w:rFonts w:ascii="Times New Roman"/>
          <w:b/>
          <w:i w:val="false"/>
          <w:color w:val="000000"/>
          <w:sz w:val="24"/>
          <w:lang w:val="ro-RO"/>
        </w:rPr>
        <w:t>Pentru Cabinet de Radiologie - Imagistică Medicală - Radiologie Convenţională</w:t>
      </w:r>
    </w:p>
    <w:p>
      <w:pPr>
        <w:spacing w:before="26" w:after="240"/>
        <w:ind w:left="373"/>
        <w:jc w:val="left"/>
        <w:textAlignment w:val="auto"/>
      </w:pPr>
      <w:r>
        <w:rPr>
          <w:rFonts w:ascii="Times New Roman"/>
          <w:b w:val="false"/>
          <w:i w:val="false"/>
          <w:color w:val="000000"/>
          <w:sz w:val="24"/>
          <w:lang w:val="ro-RO"/>
        </w:rPr>
        <w:t>- aparat de radiografie digitală sau cu sistem de digitizare sau</w:t>
      </w:r>
    </w:p>
    <w:p>
      <w:pPr>
        <w:spacing w:before="26" w:after="240"/>
        <w:ind w:left="373"/>
        <w:jc w:val="left"/>
        <w:textAlignment w:val="auto"/>
      </w:pPr>
      <w:r>
        <w:rPr>
          <w:rFonts w:ascii="Times New Roman"/>
          <w:b w:val="false"/>
          <w:i w:val="false"/>
          <w:color w:val="000000"/>
          <w:sz w:val="24"/>
          <w:lang w:val="ro-RO"/>
        </w:rPr>
        <w:t>- aparat de mamografie sau</w:t>
      </w:r>
    </w:p>
    <w:p>
      <w:pPr>
        <w:spacing w:before="26" w:after="240"/>
        <w:ind w:left="373"/>
        <w:jc w:val="left"/>
        <w:textAlignment w:val="auto"/>
      </w:pPr>
      <w:r>
        <w:rPr>
          <w:rFonts w:ascii="Times New Roman"/>
          <w:b w:val="false"/>
          <w:i w:val="false"/>
          <w:color w:val="000000"/>
          <w:sz w:val="24"/>
          <w:lang w:val="ro-RO"/>
        </w:rPr>
        <w:t>- aparat de radiografie dentară sau ortopantomograf sau cone beam CT sau</w:t>
      </w:r>
    </w:p>
    <w:p>
      <w:pPr>
        <w:spacing w:before="26" w:after="240"/>
        <w:ind w:left="373"/>
        <w:jc w:val="left"/>
        <w:textAlignment w:val="auto"/>
      </w:pPr>
      <w:r>
        <w:rPr>
          <w:rFonts w:ascii="Times New Roman"/>
          <w:b w:val="false"/>
          <w:i w:val="false"/>
          <w:color w:val="000000"/>
          <w:sz w:val="24"/>
          <w:lang w:val="ro-RO"/>
        </w:rPr>
        <w:t>- aparat de radioscopie şi radiografie digitală;</w:t>
      </w:r>
    </w:p>
    <w:p>
      <w:pPr>
        <w:spacing w:before="26" w:after="240"/>
        <w:ind w:left="373"/>
        <w:jc w:val="left"/>
        <w:textAlignment w:val="auto"/>
      </w:pPr>
      <w:r>
        <w:rPr>
          <w:rFonts w:ascii="Times New Roman"/>
          <w:b w:val="false"/>
          <w:i w:val="false"/>
          <w:color w:val="000000"/>
          <w:sz w:val="24"/>
          <w:lang w:val="ro-RO"/>
        </w:rPr>
        <w:t>- obiecte anexe prevăzute de lege pentru autorizarea de funcţionare: geam de sticlă plumbată, ecrane şi şorţuri protectoare, sistem de înregistrare a dozei de radiaţii ionizante;</w:t>
      </w:r>
    </w:p>
    <w:p>
      <w:pPr>
        <w:spacing w:before="26" w:after="240"/>
        <w:ind w:left="373"/>
        <w:jc w:val="left"/>
        <w:textAlignment w:val="auto"/>
      </w:pPr>
      <w:r>
        <w:rPr>
          <w:rFonts w:ascii="Times New Roman"/>
          <w:b w:val="false"/>
          <w:i w:val="false"/>
          <w:color w:val="000000"/>
          <w:sz w:val="24"/>
          <w:lang w:val="ro-RO"/>
        </w:rPr>
        <w:t>- soluţie informatică hardware/software de stocare a imaginilor - capacitate minim 1 TB;</w:t>
      </w:r>
    </w:p>
    <w:p>
      <w:pPr>
        <w:spacing w:before="26" w:after="240"/>
        <w:ind w:left="373"/>
        <w:jc w:val="left"/>
        <w:textAlignment w:val="auto"/>
      </w:pPr>
      <w:r>
        <w:rPr>
          <w:rFonts w:ascii="Times New Roman"/>
          <w:b w:val="false"/>
          <w:i w:val="false"/>
          <w:color w:val="000000"/>
          <w:sz w:val="24"/>
          <w:lang w:val="ro-RO"/>
        </w:rPr>
        <w:t>- sistem informatic de interpretare a imaginilor, redactare şi eliberare a rezultatelor şi</w:t>
      </w:r>
    </w:p>
    <w:p>
      <w:pPr>
        <w:spacing w:before="26" w:after="240"/>
        <w:ind w:left="373"/>
        <w:jc w:val="left"/>
        <w:textAlignment w:val="auto"/>
      </w:pPr>
      <w:r>
        <w:rPr>
          <w:rFonts w:ascii="Times New Roman"/>
          <w:b w:val="false"/>
          <w:i w:val="false"/>
          <w:color w:val="000000"/>
          <w:sz w:val="24"/>
          <w:lang w:val="ro-RO"/>
        </w:rPr>
        <w:t>- sistem de furnizare a imaginilor medicale către pacient: inscriptor CD/DVD sau</w:t>
      </w:r>
    </w:p>
    <w:p>
      <w:pPr>
        <w:spacing w:before="26" w:after="240"/>
        <w:ind w:left="373"/>
        <w:jc w:val="left"/>
        <w:textAlignment w:val="auto"/>
      </w:pPr>
      <w:r>
        <w:rPr>
          <w:rFonts w:ascii="Times New Roman"/>
          <w:b w:val="false"/>
          <w:i w:val="false"/>
          <w:color w:val="000000"/>
          <w:sz w:val="24"/>
          <w:lang w:val="ro-RO"/>
        </w:rPr>
        <w:t>imprimantă dedicată pentru studii imagistice sau soluţie software de livrare electronică a imaginilor;</w:t>
      </w:r>
    </w:p>
    <w:p>
      <w:pPr>
        <w:spacing w:before="26" w:after="240"/>
        <w:ind w:left="373"/>
        <w:jc w:val="left"/>
        <w:textAlignment w:val="auto"/>
      </w:pPr>
      <w:r>
        <w:rPr>
          <w:rFonts w:ascii="Times New Roman"/>
          <w:b w:val="false"/>
          <w:i w:val="false"/>
          <w:color w:val="000000"/>
          <w:sz w:val="24"/>
          <w:lang w:val="ro-RO"/>
        </w:rPr>
        <w:t>- instrumentar de urgenţă (necesar doar pentru cabinetele care îşi asumă efectuarea de examinări cu injectare de substanţă de contrast iodată): trusă de intubaţie, sursă de oxigen, defibrillator cardiac;</w:t>
      </w:r>
    </w:p>
    <w:p>
      <w:pPr>
        <w:spacing w:before="26" w:after="240"/>
        <w:ind w:left="373"/>
        <w:jc w:val="left"/>
        <w:textAlignment w:val="auto"/>
      </w:pPr>
      <w:r>
        <w:rPr>
          <w:rFonts w:ascii="Times New Roman"/>
          <w:b w:val="false"/>
          <w:i w:val="false"/>
          <w:color w:val="000000"/>
          <w:sz w:val="24"/>
          <w:lang w:val="ro-RO"/>
        </w:rPr>
        <w:t>Observaţie: colaborare cu un serviciu de urgenţă.</w:t>
      </w:r>
    </w:p>
    <w:p>
      <w:pPr>
        <w:spacing w:before="80" w:after="0"/>
        <w:ind w:left="373"/>
        <w:jc w:val="center"/>
        <w:textAlignment w:val="auto"/>
      </w:pPr>
      <w:r>
        <w:rPr>
          <w:rFonts w:ascii="Times New Roman"/>
          <w:b/>
          <w:i w:val="false"/>
          <w:color w:val="000000"/>
          <w:sz w:val="24"/>
          <w:lang w:val="ro-RO"/>
        </w:rPr>
        <w:t>b)</w:t>
      </w:r>
      <w:r>
        <w:rPr>
          <w:rFonts w:ascii="Times New Roman"/>
          <w:b/>
          <w:i w:val="false"/>
          <w:color w:val="000000"/>
          <w:sz w:val="24"/>
          <w:lang w:val="ro-RO"/>
        </w:rPr>
        <w:t>Pentru Cabinet de Radiologie - Imagistică Medicală - Ecografie</w:t>
      </w:r>
    </w:p>
    <w:p>
      <w:pPr>
        <w:spacing w:before="26" w:after="240"/>
        <w:ind w:left="373"/>
        <w:jc w:val="left"/>
        <w:textAlignment w:val="auto"/>
      </w:pPr>
      <w:r>
        <w:rPr>
          <w:rFonts w:ascii="Times New Roman"/>
          <w:b w:val="false"/>
          <w:i w:val="false"/>
          <w:color w:val="000000"/>
          <w:sz w:val="24"/>
          <w:lang w:val="ro-RO"/>
        </w:rPr>
        <w:t>- ecograf cu specificaţii minime: Doppler pulsat şi color;</w:t>
      </w:r>
    </w:p>
    <w:p>
      <w:pPr>
        <w:spacing w:before="26" w:after="240"/>
        <w:ind w:left="373"/>
        <w:jc w:val="left"/>
        <w:textAlignment w:val="auto"/>
      </w:pPr>
      <w:r>
        <w:rPr>
          <w:rFonts w:ascii="Times New Roman"/>
          <w:b w:val="false"/>
          <w:i w:val="false"/>
          <w:color w:val="000000"/>
          <w:sz w:val="24"/>
          <w:lang w:val="ro-RO"/>
        </w:rPr>
        <w:t>- Transductor de uz abdominal cu bandă de frecvenţă minim între 3 şi 5 MHz;</w:t>
      </w:r>
    </w:p>
    <w:p>
      <w:pPr>
        <w:spacing w:before="26" w:after="240"/>
        <w:ind w:left="373"/>
        <w:jc w:val="left"/>
        <w:textAlignment w:val="auto"/>
      </w:pPr>
      <w:r>
        <w:rPr>
          <w:rFonts w:ascii="Times New Roman"/>
          <w:b w:val="false"/>
          <w:i w:val="false"/>
          <w:color w:val="000000"/>
          <w:sz w:val="24"/>
          <w:lang w:val="ro-RO"/>
        </w:rPr>
        <w:t>- Transductor de ţesuturi moi superficiale cu bandă de frecvenţă minim între 6 şi 10 MHz;</w:t>
      </w:r>
    </w:p>
    <w:p>
      <w:pPr>
        <w:spacing w:before="26" w:after="240"/>
        <w:ind w:left="373"/>
        <w:jc w:val="left"/>
        <w:textAlignment w:val="auto"/>
      </w:pPr>
      <w:r>
        <w:rPr>
          <w:rFonts w:ascii="Times New Roman"/>
          <w:b w:val="false"/>
          <w:i w:val="false"/>
          <w:color w:val="000000"/>
          <w:sz w:val="24"/>
          <w:lang w:val="ro-RO"/>
        </w:rPr>
        <w:t>- soluţie informatică hardware/software de stocare a imaginilor de capacitate minim 1 TB;</w:t>
      </w:r>
    </w:p>
    <w:p>
      <w:pPr>
        <w:spacing w:before="26" w:after="240"/>
        <w:ind w:left="373"/>
        <w:jc w:val="left"/>
        <w:textAlignment w:val="auto"/>
      </w:pPr>
      <w:r>
        <w:rPr>
          <w:rFonts w:ascii="Times New Roman"/>
          <w:b w:val="false"/>
          <w:i w:val="false"/>
          <w:color w:val="000000"/>
          <w:sz w:val="24"/>
          <w:lang w:val="ro-RO"/>
        </w:rPr>
        <w:t>- sistem informatic de interpretare a imaginilor, redactare şi eliberare a rezultatelor şi</w:t>
      </w:r>
    </w:p>
    <w:p>
      <w:pPr>
        <w:spacing w:before="26" w:after="240"/>
        <w:ind w:left="373"/>
        <w:jc w:val="left"/>
        <w:textAlignment w:val="auto"/>
      </w:pPr>
      <w:r>
        <w:rPr>
          <w:rFonts w:ascii="Times New Roman"/>
          <w:b w:val="false"/>
          <w:i w:val="false"/>
          <w:color w:val="000000"/>
          <w:sz w:val="24"/>
          <w:lang w:val="ro-RO"/>
        </w:rPr>
        <w:t>- sistem de furnizare a imaginilor medicale către pacient: videoprinter sau inscriptor CD/DVD sau imprimantă dedicată pentru studii imagistice sau soluţie software de livrare electronică a imaginilor.</w:t>
      </w:r>
    </w:p>
    <w:p>
      <w:pPr>
        <w:spacing w:before="80" w:after="0"/>
        <w:ind w:left="373"/>
        <w:jc w:val="center"/>
        <w:textAlignment w:val="auto"/>
      </w:pPr>
      <w:r>
        <w:rPr>
          <w:rFonts w:ascii="Times New Roman"/>
          <w:b/>
          <w:i w:val="false"/>
          <w:color w:val="000000"/>
          <w:sz w:val="24"/>
          <w:lang w:val="ro-RO"/>
        </w:rPr>
        <w:t>c)</w:t>
      </w:r>
      <w:r>
        <w:rPr>
          <w:rFonts w:ascii="Times New Roman"/>
          <w:b/>
          <w:i w:val="false"/>
          <w:color w:val="000000"/>
          <w:sz w:val="24"/>
          <w:lang w:val="ro-RO"/>
        </w:rPr>
        <w:t>Pentru Cabinet de Radiologie - Imagistică Medicală - Computertomografie (CT)</w:t>
      </w:r>
    </w:p>
    <w:p>
      <w:pPr>
        <w:spacing w:before="26" w:after="240"/>
        <w:ind w:left="373"/>
        <w:jc w:val="left"/>
        <w:textAlignment w:val="auto"/>
      </w:pPr>
      <w:r>
        <w:rPr>
          <w:rFonts w:ascii="Times New Roman"/>
          <w:b w:val="false"/>
          <w:i w:val="false"/>
          <w:color w:val="000000"/>
          <w:sz w:val="24"/>
          <w:lang w:val="ro-RO"/>
        </w:rPr>
        <w:t>- aparat de computertomografie (CT);</w:t>
      </w:r>
    </w:p>
    <w:p>
      <w:pPr>
        <w:spacing w:before="26" w:after="240"/>
        <w:ind w:left="373"/>
        <w:jc w:val="left"/>
        <w:textAlignment w:val="auto"/>
      </w:pPr>
      <w:r>
        <w:rPr>
          <w:rFonts w:ascii="Times New Roman"/>
          <w:b w:val="false"/>
          <w:i w:val="false"/>
          <w:color w:val="000000"/>
          <w:sz w:val="24"/>
          <w:lang w:val="ro-RO"/>
        </w:rPr>
        <w:t>- seringă automată de injectare a substanţei de contrast cu dublă cale;</w:t>
      </w:r>
    </w:p>
    <w:p>
      <w:pPr>
        <w:spacing w:before="26" w:after="240"/>
        <w:ind w:left="373"/>
        <w:jc w:val="left"/>
        <w:textAlignment w:val="auto"/>
      </w:pPr>
      <w:r>
        <w:rPr>
          <w:rFonts w:ascii="Times New Roman"/>
          <w:b w:val="false"/>
          <w:i w:val="false"/>
          <w:color w:val="000000"/>
          <w:sz w:val="24"/>
          <w:lang w:val="ro-RO"/>
        </w:rPr>
        <w:t>- obiecte anexe prevăzute de lege pentru autorizarea de funcţionare: geam de sticlă plumbată, ecrane şi şorţuri protectoare, sistem de înregistrare a dozei de radiaţii ionizante;</w:t>
      </w:r>
    </w:p>
    <w:p>
      <w:pPr>
        <w:spacing w:before="26" w:after="240"/>
        <w:ind w:left="373"/>
        <w:jc w:val="left"/>
        <w:textAlignment w:val="auto"/>
      </w:pPr>
      <w:r>
        <w:rPr>
          <w:rFonts w:ascii="Times New Roman"/>
          <w:b w:val="false"/>
          <w:i w:val="false"/>
          <w:color w:val="000000"/>
          <w:sz w:val="24"/>
          <w:lang w:val="ro-RO"/>
        </w:rPr>
        <w:t>- soluţie informatică hardware/software de stocare a imaginilor de capacitate minim 1 TB;</w:t>
      </w:r>
    </w:p>
    <w:p>
      <w:pPr>
        <w:spacing w:before="26" w:after="240"/>
        <w:ind w:left="373"/>
        <w:jc w:val="left"/>
        <w:textAlignment w:val="auto"/>
      </w:pPr>
      <w:r>
        <w:rPr>
          <w:rFonts w:ascii="Times New Roman"/>
          <w:b w:val="false"/>
          <w:i w:val="false"/>
          <w:color w:val="000000"/>
          <w:sz w:val="24"/>
          <w:lang w:val="ro-RO"/>
        </w:rPr>
        <w:t>- sistem informatic de interpretare a imaginilor, de redactare şi eliberare a rezultatelor şi</w:t>
      </w:r>
    </w:p>
    <w:p>
      <w:pPr>
        <w:spacing w:before="26" w:after="240"/>
        <w:ind w:left="373"/>
        <w:jc w:val="left"/>
        <w:textAlignment w:val="auto"/>
      </w:pPr>
      <w:r>
        <w:rPr>
          <w:rFonts w:ascii="Times New Roman"/>
          <w:b w:val="false"/>
          <w:i w:val="false"/>
          <w:color w:val="000000"/>
          <w:sz w:val="24"/>
          <w:lang w:val="ro-RO"/>
        </w:rPr>
        <w:t>- sistem de furnizare a imaginilor medicale către pacient: inscriptor CD/DVD sau imprimantă dedicată pentru studii imagistice sau soluţie software de livrare electronică a imaginilor;</w:t>
      </w:r>
    </w:p>
    <w:p>
      <w:pPr>
        <w:spacing w:before="26" w:after="240"/>
        <w:ind w:left="373"/>
        <w:jc w:val="left"/>
        <w:textAlignment w:val="auto"/>
      </w:pPr>
      <w:r>
        <w:rPr>
          <w:rFonts w:ascii="Times New Roman"/>
          <w:b w:val="false"/>
          <w:i w:val="false"/>
          <w:color w:val="000000"/>
          <w:sz w:val="24"/>
          <w:lang w:val="ro-RO"/>
        </w:rPr>
        <w:t>- trusă de intubaţie;</w:t>
      </w:r>
    </w:p>
    <w:p>
      <w:pPr>
        <w:spacing w:before="26" w:after="240"/>
        <w:ind w:left="373"/>
        <w:jc w:val="left"/>
        <w:textAlignment w:val="auto"/>
      </w:pPr>
      <w:r>
        <w:rPr>
          <w:rFonts w:ascii="Times New Roman"/>
          <w:b w:val="false"/>
          <w:i w:val="false"/>
          <w:color w:val="000000"/>
          <w:sz w:val="24"/>
          <w:lang w:val="ro-RO"/>
        </w:rPr>
        <w:t>- sursă de oxygen;</w:t>
      </w:r>
    </w:p>
    <w:p>
      <w:pPr>
        <w:spacing w:before="26" w:after="240"/>
        <w:ind w:left="373"/>
        <w:jc w:val="left"/>
        <w:textAlignment w:val="auto"/>
      </w:pPr>
      <w:r>
        <w:rPr>
          <w:rFonts w:ascii="Times New Roman"/>
          <w:b w:val="false"/>
          <w:i w:val="false"/>
          <w:color w:val="000000"/>
          <w:sz w:val="24"/>
          <w:lang w:val="ro-RO"/>
        </w:rPr>
        <w:t>- defibrilator cardiac;</w:t>
      </w:r>
    </w:p>
    <w:p>
      <w:pPr>
        <w:spacing w:before="26" w:after="240"/>
        <w:ind w:left="373"/>
        <w:jc w:val="left"/>
        <w:textAlignment w:val="auto"/>
      </w:pPr>
      <w:r>
        <w:rPr>
          <w:rFonts w:ascii="Times New Roman"/>
          <w:b w:val="false"/>
          <w:i w:val="false"/>
          <w:color w:val="000000"/>
          <w:sz w:val="24"/>
          <w:lang w:val="ro-RO"/>
        </w:rPr>
        <w:t>Observaţie: colaborare cu un serviciu de urgenţă.</w:t>
      </w:r>
    </w:p>
    <w:p>
      <w:pPr>
        <w:spacing w:before="80" w:after="0"/>
        <w:ind w:left="373"/>
        <w:jc w:val="center"/>
        <w:textAlignment w:val="auto"/>
      </w:pPr>
      <w:r>
        <w:rPr>
          <w:rFonts w:ascii="Times New Roman"/>
          <w:b/>
          <w:i w:val="false"/>
          <w:color w:val="000000"/>
          <w:sz w:val="24"/>
          <w:lang w:val="ro-RO"/>
        </w:rPr>
        <w:t>d)</w:t>
      </w:r>
      <w:r>
        <w:rPr>
          <w:rFonts w:ascii="Times New Roman"/>
          <w:b/>
          <w:i w:val="false"/>
          <w:color w:val="000000"/>
          <w:sz w:val="24"/>
          <w:lang w:val="ro-RO"/>
        </w:rPr>
        <w:t>Pentru Cabinet de Radiologie - Imagistică Medicală - Imagistică prin Rezonanţă Magnetică (IRM)</w:t>
      </w:r>
    </w:p>
    <w:p>
      <w:pPr>
        <w:spacing w:before="26" w:after="240"/>
        <w:ind w:left="373"/>
        <w:jc w:val="left"/>
        <w:textAlignment w:val="auto"/>
      </w:pPr>
      <w:r>
        <w:rPr>
          <w:rFonts w:ascii="Times New Roman"/>
          <w:b w:val="false"/>
          <w:i w:val="false"/>
          <w:color w:val="000000"/>
          <w:sz w:val="24"/>
          <w:lang w:val="ro-RO"/>
        </w:rPr>
        <w:t>- aparat de imagistică prin rezonanţă magnetică (IRM);</w:t>
      </w:r>
    </w:p>
    <w:p>
      <w:pPr>
        <w:spacing w:before="26" w:after="240"/>
        <w:ind w:left="373"/>
        <w:jc w:val="left"/>
        <w:textAlignment w:val="auto"/>
      </w:pPr>
      <w:r>
        <w:rPr>
          <w:rFonts w:ascii="Times New Roman"/>
          <w:b w:val="false"/>
          <w:i w:val="false"/>
          <w:color w:val="000000"/>
          <w:sz w:val="24"/>
          <w:lang w:val="ro-RO"/>
        </w:rPr>
        <w:t>- seringă automată de injectare a substanţei de contrast (doar pentru unităţile care îşi asumă efectuarea de examinări cu injectare de contrast);</w:t>
      </w:r>
    </w:p>
    <w:p>
      <w:pPr>
        <w:spacing w:before="26" w:after="240"/>
        <w:ind w:left="373"/>
        <w:jc w:val="left"/>
        <w:textAlignment w:val="auto"/>
      </w:pPr>
      <w:r>
        <w:rPr>
          <w:rFonts w:ascii="Times New Roman"/>
          <w:b w:val="false"/>
          <w:i w:val="false"/>
          <w:color w:val="000000"/>
          <w:sz w:val="24"/>
          <w:lang w:val="ro-RO"/>
        </w:rPr>
        <w:t>- soluţie informatică hardware/software de stocare a imaginilor de capacitate minim 1 TB;</w:t>
      </w:r>
    </w:p>
    <w:p>
      <w:pPr>
        <w:spacing w:before="26" w:after="240"/>
        <w:ind w:left="373"/>
        <w:jc w:val="left"/>
        <w:textAlignment w:val="auto"/>
      </w:pPr>
      <w:r>
        <w:rPr>
          <w:rFonts w:ascii="Times New Roman"/>
          <w:b w:val="false"/>
          <w:i w:val="false"/>
          <w:color w:val="000000"/>
          <w:sz w:val="24"/>
          <w:lang w:val="ro-RO"/>
        </w:rPr>
        <w:t>- sistem informatic de interpretare a imaginilor, redactare şi eliberare a rezultatelor şi</w:t>
      </w:r>
    </w:p>
    <w:p>
      <w:pPr>
        <w:spacing w:before="26" w:after="240"/>
        <w:ind w:left="373"/>
        <w:jc w:val="left"/>
        <w:textAlignment w:val="auto"/>
      </w:pPr>
      <w:r>
        <w:rPr>
          <w:rFonts w:ascii="Times New Roman"/>
          <w:b w:val="false"/>
          <w:i w:val="false"/>
          <w:color w:val="000000"/>
          <w:sz w:val="24"/>
          <w:lang w:val="ro-RO"/>
        </w:rPr>
        <w:t>- sistem de furnizare a imaginilor medicale către pacient: inscriptor CD/DVD sau imprimantă dedicată pentru studii imagistice sau soluţie software de livrare electronică a imaginilor;</w:t>
      </w:r>
    </w:p>
    <w:p>
      <w:pPr>
        <w:spacing w:before="26" w:after="240"/>
        <w:ind w:left="373"/>
        <w:jc w:val="left"/>
        <w:textAlignment w:val="auto"/>
      </w:pPr>
      <w:r>
        <w:rPr>
          <w:rFonts w:ascii="Times New Roman"/>
          <w:b w:val="false"/>
          <w:i w:val="false"/>
          <w:color w:val="000000"/>
          <w:sz w:val="24"/>
          <w:lang w:val="ro-RO"/>
        </w:rPr>
        <w:t>- instrumentar de urgenţă (necesar doar pentru cabinetele care îşi asumă efectuarea de examinări cu injectare de substanţă de contrast): trusă de intubaţie, sursă de oxigen, defibrilator cardiac;</w:t>
      </w:r>
    </w:p>
    <w:p>
      <w:pPr>
        <w:spacing w:before="26" w:after="240"/>
        <w:ind w:left="373"/>
        <w:jc w:val="left"/>
        <w:textAlignment w:val="auto"/>
      </w:pPr>
      <w:r>
        <w:rPr>
          <w:rFonts w:ascii="Times New Roman"/>
          <w:b w:val="false"/>
          <w:i w:val="false"/>
          <w:color w:val="000000"/>
          <w:sz w:val="24"/>
          <w:lang w:val="ro-RO"/>
        </w:rPr>
        <w:t>Observaţie: colaborare cu un serviciu de urgenţă.</w:t>
      </w:r>
    </w:p>
    <w:p>
      <w:pPr>
        <w:spacing w:before="80" w:after="0"/>
        <w:ind w:left="373"/>
        <w:jc w:val="center"/>
        <w:textAlignment w:val="auto"/>
      </w:pPr>
      <w:r>
        <w:rPr>
          <w:rFonts w:ascii="Times New Roman"/>
          <w:b/>
          <w:i w:val="false"/>
          <w:color w:val="000000"/>
          <w:sz w:val="24"/>
          <w:lang w:val="ro-RO"/>
        </w:rPr>
        <w:t>e)</w:t>
      </w:r>
      <w:r>
        <w:rPr>
          <w:rFonts w:ascii="Times New Roman"/>
          <w:b/>
          <w:i w:val="false"/>
          <w:color w:val="000000"/>
          <w:sz w:val="24"/>
          <w:lang w:val="ro-RO"/>
        </w:rPr>
        <w:t>Pentru Cabinet de Radiologie - Imagistică Medicală - Osteodensitometrie</w:t>
      </w:r>
    </w:p>
    <w:p>
      <w:pPr>
        <w:spacing w:before="26" w:after="240"/>
        <w:ind w:left="373"/>
        <w:jc w:val="left"/>
        <w:textAlignment w:val="auto"/>
      </w:pPr>
      <w:r>
        <w:rPr>
          <w:rFonts w:ascii="Times New Roman"/>
          <w:b w:val="false"/>
          <w:i w:val="false"/>
          <w:color w:val="000000"/>
          <w:sz w:val="24"/>
          <w:lang w:val="ro-RO"/>
        </w:rPr>
        <w:t>- Osteodensitometru DXA;</w:t>
      </w:r>
    </w:p>
    <w:p>
      <w:pPr>
        <w:spacing w:before="26" w:after="240"/>
        <w:ind w:left="373"/>
        <w:jc w:val="left"/>
        <w:textAlignment w:val="auto"/>
      </w:pPr>
      <w:r>
        <w:rPr>
          <w:rFonts w:ascii="Times New Roman"/>
          <w:b w:val="false"/>
          <w:i w:val="false"/>
          <w:color w:val="000000"/>
          <w:sz w:val="24"/>
          <w:lang w:val="ro-RO"/>
        </w:rPr>
        <w:t>- cântar;</w:t>
      </w:r>
    </w:p>
    <w:p>
      <w:pPr>
        <w:spacing w:before="26" w:after="240"/>
        <w:ind w:left="373"/>
        <w:jc w:val="left"/>
        <w:textAlignment w:val="auto"/>
      </w:pPr>
      <w:r>
        <w:rPr>
          <w:rFonts w:ascii="Times New Roman"/>
          <w:b w:val="false"/>
          <w:i w:val="false"/>
          <w:color w:val="000000"/>
          <w:sz w:val="24"/>
          <w:lang w:val="ro-RO"/>
        </w:rPr>
        <w:t>- taliometru.</w:t>
      </w:r>
    </w:p>
    <w:p>
      <w:pPr>
        <w:spacing w:before="80" w:after="0"/>
        <w:ind w:left="373"/>
        <w:jc w:val="center"/>
        <w:textAlignment w:val="auto"/>
      </w:pPr>
      <w:r>
        <w:rPr>
          <w:rFonts w:ascii="Times New Roman"/>
          <w:b/>
          <w:i w:val="false"/>
          <w:color w:val="000000"/>
          <w:sz w:val="24"/>
          <w:lang w:val="ro-RO"/>
        </w:rPr>
        <w:t>f)</w:t>
      </w:r>
      <w:r>
        <w:rPr>
          <w:rFonts w:ascii="Times New Roman"/>
          <w:b/>
          <w:i w:val="false"/>
          <w:color w:val="000000"/>
          <w:sz w:val="24"/>
          <w:lang w:val="ro-RO"/>
        </w:rPr>
        <w:t>Pentru Cabinet de Radiologie - Imagistică Medicală - Consultaţii Imagistice:</w:t>
      </w:r>
    </w:p>
    <w:p>
      <w:pPr>
        <w:spacing w:before="26" w:after="240"/>
        <w:ind w:left="373"/>
        <w:jc w:val="left"/>
        <w:textAlignment w:val="auto"/>
      </w:pPr>
      <w:r>
        <w:rPr>
          <w:rFonts w:ascii="Times New Roman"/>
          <w:b w:val="false"/>
          <w:i w:val="false"/>
          <w:color w:val="000000"/>
          <w:sz w:val="24"/>
          <w:lang w:val="ro-RO"/>
        </w:rPr>
        <w:t>- soluţie informatică hardware/software de stocare a imaginilor capacitate minim 1 TB;</w:t>
      </w:r>
    </w:p>
    <w:p>
      <w:pPr>
        <w:spacing w:before="26" w:after="240"/>
        <w:ind w:left="373"/>
        <w:jc w:val="left"/>
        <w:textAlignment w:val="auto"/>
      </w:pPr>
      <w:r>
        <w:rPr>
          <w:rFonts w:ascii="Times New Roman"/>
          <w:b w:val="false"/>
          <w:i w:val="false"/>
          <w:color w:val="000000"/>
          <w:sz w:val="24"/>
          <w:lang w:val="ro-RO"/>
        </w:rPr>
        <w:t>- sistem informatic de interpretare a imaginilor, redactare şi eliberare a rezultatelor,</w:t>
      </w:r>
    </w:p>
    <w:p>
      <w:pPr>
        <w:spacing w:before="26" w:after="240"/>
        <w:ind w:left="373"/>
        <w:jc w:val="left"/>
        <w:textAlignment w:val="auto"/>
      </w:pPr>
      <w:r>
        <w:rPr>
          <w:rFonts w:ascii="Times New Roman"/>
          <w:b w:val="false"/>
          <w:i w:val="false"/>
          <w:color w:val="000000"/>
          <w:sz w:val="24"/>
          <w:lang w:val="ro-RO"/>
        </w:rPr>
        <w:t>Observaţie:</w:t>
      </w:r>
    </w:p>
    <w:p>
      <w:pPr>
        <w:spacing w:before="26" w:after="240"/>
        <w:ind w:left="373"/>
        <w:jc w:val="left"/>
        <w:textAlignment w:val="auto"/>
      </w:pPr>
      <w:r>
        <w:rPr>
          <w:rFonts w:ascii="Times New Roman"/>
          <w:b w:val="false"/>
          <w:i w:val="false"/>
          <w:color w:val="000000"/>
          <w:sz w:val="24"/>
          <w:lang w:val="ro-RO"/>
        </w:rPr>
        <w:t>- nu necesită dotare medicală de specialitate;</w:t>
      </w:r>
    </w:p>
    <w:p>
      <w:pPr>
        <w:spacing w:before="26" w:after="240"/>
        <w:ind w:left="373"/>
        <w:jc w:val="left"/>
        <w:textAlignment w:val="auto"/>
      </w:pPr>
      <w:r>
        <w:rPr>
          <w:rFonts w:ascii="Times New Roman"/>
          <w:b w:val="false"/>
          <w:i w:val="false"/>
          <w:color w:val="000000"/>
          <w:sz w:val="24"/>
          <w:lang w:val="ro-RO"/>
        </w:rPr>
        <w:t>- consultaţiile imagistice (a doua opinie şi teleradiologie) se pot asocia cu oricare dintre celelalte variante de organizare a cabinetului de radiologie imagistică medicală.</w:t>
      </w:r>
    </w:p>
    <w:p>
      <w:pPr>
        <w:spacing w:before="80" w:after="0"/>
        <w:ind w:left="373"/>
        <w:jc w:val="center"/>
        <w:textAlignment w:val="auto"/>
      </w:pPr>
      <w:r>
        <w:rPr>
          <w:rFonts w:ascii="Times New Roman"/>
          <w:b/>
          <w:i w:val="false"/>
          <w:color w:val="000000"/>
          <w:sz w:val="24"/>
          <w:lang w:val="ro-RO"/>
        </w:rPr>
        <w:t>g)</w:t>
      </w:r>
      <w:r>
        <w:rPr>
          <w:rFonts w:ascii="Times New Roman"/>
          <w:b/>
          <w:i w:val="false"/>
          <w:color w:val="000000"/>
          <w:sz w:val="24"/>
          <w:lang w:val="ro-RO"/>
        </w:rPr>
        <w:t>Pentru Cabinet de Radiologie - Imagistică Medicală cu servicii complexe - reprezintă cabinetul care oferă servicii complexe de imagistică, ce constau din combinarea serviciilor oferite de oricare dintre variantele a) - f) de mai sus.</w:t>
      </w:r>
    </w:p>
    <w:p>
      <w:pPr>
        <w:spacing w:before="26" w:after="240"/>
        <w:ind w:left="373"/>
        <w:jc w:val="left"/>
        <w:textAlignment w:val="auto"/>
      </w:pPr>
      <w:r>
        <w:rPr>
          <w:rFonts w:ascii="Times New Roman"/>
          <w:b w:val="false"/>
          <w:i w:val="false"/>
          <w:color w:val="000000"/>
          <w:sz w:val="24"/>
          <w:lang w:val="ro-RO"/>
        </w:rPr>
        <w:t>Observaţie: dotarea minimă a unui cabinet de radiologie - imagistică medicală cu servicii complexe constă din îndeplinirea cumulativă a dotării minime necesare pentru fiecare serviciu individual oferit (variantele a) - f) de mai sus), iar în această situaţie, este necesară îndeplinirea doar o singură dată a următoarelor cerinţe de Dotare:</w:t>
      </w:r>
    </w:p>
    <w:p>
      <w:pPr>
        <w:spacing w:before="26" w:after="240"/>
        <w:ind w:left="373"/>
        <w:jc w:val="left"/>
        <w:textAlignment w:val="auto"/>
      </w:pPr>
      <w:r>
        <w:rPr>
          <w:rFonts w:ascii="Times New Roman"/>
          <w:b w:val="false"/>
          <w:i w:val="false"/>
          <w:color w:val="000000"/>
          <w:sz w:val="24"/>
          <w:lang w:val="ro-RO"/>
        </w:rPr>
        <w:t>- soluţie informatică hardware/software de stocare a imaginilor capacitate minim 1 TB;</w:t>
      </w:r>
    </w:p>
    <w:p>
      <w:pPr>
        <w:spacing w:before="26" w:after="240"/>
        <w:ind w:left="373"/>
        <w:jc w:val="left"/>
        <w:textAlignment w:val="auto"/>
      </w:pPr>
      <w:r>
        <w:rPr>
          <w:rFonts w:ascii="Times New Roman"/>
          <w:b w:val="false"/>
          <w:i w:val="false"/>
          <w:color w:val="000000"/>
          <w:sz w:val="24"/>
          <w:lang w:val="ro-RO"/>
        </w:rPr>
        <w:t>- sistem informatic de interpretare a imaginilor, redactare şi eliberare a rezultatelor şi</w:t>
      </w:r>
    </w:p>
    <w:p>
      <w:pPr>
        <w:spacing w:before="26" w:after="240"/>
        <w:ind w:left="373"/>
        <w:jc w:val="left"/>
        <w:textAlignment w:val="auto"/>
      </w:pPr>
      <w:r>
        <w:rPr>
          <w:rFonts w:ascii="Times New Roman"/>
          <w:b w:val="false"/>
          <w:i w:val="false"/>
          <w:color w:val="000000"/>
          <w:sz w:val="24"/>
          <w:lang w:val="ro-RO"/>
        </w:rPr>
        <w:t>- sistem de furnizare a imaginilor medicale către pacient: inscriptor CD/DVD sau imprimantă dedicată pentru studii imagistice sau soluţie software de livrare electronică a imaginilor.</w:t>
      </w:r>
    </w:p>
    <w:p>
      <w:pPr>
        <w:spacing w:before="106" w:after="0"/>
        <w:ind w:left="373"/>
        <w:jc w:val="center"/>
        <w:textAlignment w:val="auto"/>
      </w:pPr>
      <w:r>
        <w:rPr>
          <w:rFonts w:ascii="Times New Roman"/>
          <w:b/>
          <w:i w:val="false"/>
          <w:color w:val="000000"/>
          <w:sz w:val="24"/>
          <w:lang w:val="ro-RO"/>
        </w:rPr>
        <w:t>45.</w:t>
      </w:r>
      <w:r>
        <w:rPr>
          <w:rFonts w:ascii="Times New Roman"/>
          <w:b/>
          <w:i w:val="false"/>
          <w:strike/>
          <w:color w:val="e51c23"/>
          <w:sz w:val="24"/>
          <w:lang w:val="ro-RO"/>
        </w:rPr>
        <w:t>Recuperare, medicină fizică şi balneologie</w:t>
      </w:r>
    </w:p>
    <w:p>
      <w:pPr>
        <w:spacing w:before="26" w:after="240"/>
        <w:ind w:left="373"/>
        <w:jc w:val="left"/>
        <w:textAlignment w:val="auto"/>
      </w:pPr>
      <w:r>
        <w:rPr>
          <w:rFonts w:ascii="Times New Roman"/>
          <w:b w:val="false"/>
          <w:i w:val="false"/>
          <w:strike/>
          <w:color w:val="e51c23"/>
          <w:sz w:val="24"/>
          <w:lang w:val="ro-RO"/>
        </w:rPr>
        <w:t>Dotare:</w:t>
      </w:r>
      <w:r>
        <w:br/>
      </w:r>
      <w:r>
        <w:rPr>
          <w:rFonts w:ascii="Times New Roman"/>
          <w:b w:val="false"/>
          <w:i w:val="false"/>
          <w:color w:val="569748"/>
          <w:sz w:val="24"/>
          <w:u w:val="single"/>
          <w:lang w:val="ro-RO"/>
        </w:rPr>
        <w:t>[textul din punctul 45. din anexa 2 a fost abrogat la 20-oct-2020 de Art. I, punctul 7. din Ordinul 1.760/2020]</w:t>
      </w:r>
    </w:p>
    <w:p>
      <w:pPr>
        <w:spacing w:before="26" w:after="240"/>
        <w:ind w:left="373"/>
        <w:jc w:val="left"/>
        <w:textAlignment w:val="auto"/>
      </w:pPr>
      <w:r>
        <w:rPr>
          <w:rFonts w:ascii="Times New Roman"/>
          <w:b w:val="false"/>
          <w:i w:val="false"/>
          <w:strike/>
          <w:color w:val="e51c23"/>
          <w:sz w:val="24"/>
          <w:lang w:val="ro-RO"/>
        </w:rPr>
        <w:t>- aparat de măsurat tensiunea arterială cu stetoscop;</w:t>
      </w:r>
    </w:p>
    <w:p>
      <w:pPr>
        <w:spacing w:before="26" w:after="240"/>
        <w:ind w:left="373"/>
        <w:jc w:val="left"/>
        <w:textAlignment w:val="auto"/>
      </w:pPr>
      <w:r>
        <w:rPr>
          <w:rFonts w:ascii="Times New Roman"/>
          <w:b w:val="false"/>
          <w:i w:val="false"/>
          <w:strike/>
          <w:color w:val="e51c23"/>
          <w:sz w:val="24"/>
          <w:lang w:val="ro-RO"/>
        </w:rPr>
        <w:t>- negatoscop;</w:t>
      </w:r>
    </w:p>
    <w:p>
      <w:pPr>
        <w:spacing w:before="26" w:after="240"/>
        <w:ind w:left="373"/>
        <w:jc w:val="left"/>
        <w:textAlignment w:val="auto"/>
      </w:pPr>
      <w:r>
        <w:rPr>
          <w:rFonts w:ascii="Times New Roman"/>
          <w:b w:val="false"/>
          <w:i w:val="false"/>
          <w:strike/>
          <w:color w:val="e51c23"/>
          <w:sz w:val="24"/>
          <w:lang w:val="ro-RO"/>
        </w:rPr>
        <w:t>- aparat curenţi diadinamici sau aparat curenţi de joasă frecvenţă-impulsuri etc.;</w:t>
      </w:r>
    </w:p>
    <w:p>
      <w:pPr>
        <w:spacing w:before="26" w:after="240"/>
        <w:ind w:left="373"/>
        <w:jc w:val="left"/>
        <w:textAlignment w:val="auto"/>
      </w:pPr>
      <w:r>
        <w:rPr>
          <w:rFonts w:ascii="Times New Roman"/>
          <w:b w:val="false"/>
          <w:i w:val="false"/>
          <w:strike/>
          <w:color w:val="e51c23"/>
          <w:sz w:val="24"/>
          <w:lang w:val="ro-RO"/>
        </w:rPr>
        <w:t>- aparat curenţi interferenţiali interfrem, interdyn, diafrem sau nemectron;</w:t>
      </w:r>
    </w:p>
    <w:p>
      <w:pPr>
        <w:spacing w:before="26" w:after="240"/>
        <w:ind w:left="373"/>
        <w:jc w:val="left"/>
        <w:textAlignment w:val="auto"/>
      </w:pPr>
      <w:r>
        <w:rPr>
          <w:rFonts w:ascii="Times New Roman"/>
          <w:b w:val="false"/>
          <w:i w:val="false"/>
          <w:strike/>
          <w:color w:val="e51c23"/>
          <w:sz w:val="24"/>
          <w:lang w:val="ro-RO"/>
        </w:rPr>
        <w:t>- aparat terapie cu ultrasunete;</w:t>
      </w:r>
    </w:p>
    <w:p>
      <w:pPr>
        <w:spacing w:before="26" w:after="240"/>
        <w:ind w:left="373"/>
        <w:jc w:val="left"/>
        <w:textAlignment w:val="auto"/>
      </w:pPr>
      <w:r>
        <w:rPr>
          <w:rFonts w:ascii="Times New Roman"/>
          <w:b w:val="false"/>
          <w:i w:val="false"/>
          <w:strike/>
          <w:color w:val="e51c23"/>
          <w:sz w:val="24"/>
          <w:lang w:val="ro-RO"/>
        </w:rPr>
        <w:t>- dotări minimale pentru kinetoterapie (spalier, saltea, oglindă etc.);</w:t>
      </w:r>
    </w:p>
    <w:p>
      <w:pPr>
        <w:spacing w:before="26" w:after="240"/>
        <w:ind w:left="373"/>
        <w:jc w:val="left"/>
        <w:textAlignment w:val="auto"/>
      </w:pPr>
      <w:r>
        <w:rPr>
          <w:rFonts w:ascii="Times New Roman"/>
          <w:b w:val="false"/>
          <w:i w:val="false"/>
          <w:strike/>
          <w:color w:val="e51c23"/>
          <w:sz w:val="24"/>
          <w:lang w:val="ro-RO"/>
        </w:rPr>
        <w:t>- termometru;</w:t>
      </w:r>
    </w:p>
    <w:p>
      <w:pPr>
        <w:spacing w:before="26" w:after="240"/>
        <w:ind w:left="373"/>
        <w:jc w:val="left"/>
        <w:textAlignment w:val="auto"/>
      </w:pPr>
      <w:r>
        <w:rPr>
          <w:rFonts w:ascii="Times New Roman"/>
          <w:b w:val="false"/>
          <w:i w:val="false"/>
          <w:strike/>
          <w:color w:val="e51c23"/>
          <w:sz w:val="24"/>
          <w:lang w:val="ro-RO"/>
        </w:rPr>
        <w:t>- ciocan reflexe.</w:t>
      </w:r>
    </w:p>
    <w:p>
      <w:pPr>
        <w:spacing w:before="106" w:after="0"/>
        <w:ind w:left="373"/>
        <w:jc w:val="center"/>
        <w:textAlignment w:val="auto"/>
      </w:pPr>
      <w:r>
        <w:rPr>
          <w:rFonts w:ascii="Times New Roman"/>
          <w:b/>
          <w:i w:val="false"/>
          <w:color w:val="000000"/>
          <w:sz w:val="24"/>
          <w:lang w:val="ro-RO"/>
        </w:rPr>
        <w:t>46.</w:t>
      </w:r>
      <w:r>
        <w:rPr>
          <w:rFonts w:ascii="Times New Roman"/>
          <w:b/>
          <w:i w:val="false"/>
          <w:color w:val="000000"/>
          <w:sz w:val="24"/>
          <w:lang w:val="ro-RO"/>
        </w:rPr>
        <w:t>Reumatologie</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tensiometru;</w:t>
      </w:r>
    </w:p>
    <w:p>
      <w:pPr>
        <w:spacing w:before="26" w:after="240"/>
        <w:ind w:left="373"/>
        <w:jc w:val="left"/>
        <w:textAlignment w:val="auto"/>
      </w:pPr>
      <w:r>
        <w:rPr>
          <w:rFonts w:ascii="Times New Roman"/>
          <w:b w:val="false"/>
          <w:i w:val="false"/>
          <w:color w:val="000000"/>
          <w:sz w:val="24"/>
          <w:lang w:val="ro-RO"/>
        </w:rPr>
        <w:t>- stetoscop;</w:t>
      </w:r>
    </w:p>
    <w:p>
      <w:pPr>
        <w:spacing w:before="26" w:after="240"/>
        <w:ind w:left="373"/>
        <w:jc w:val="left"/>
        <w:textAlignment w:val="auto"/>
      </w:pPr>
      <w:r>
        <w:rPr>
          <w:rFonts w:ascii="Times New Roman"/>
          <w:b w:val="false"/>
          <w:i w:val="false"/>
          <w:color w:val="000000"/>
          <w:sz w:val="24"/>
          <w:lang w:val="ro-RO"/>
        </w:rPr>
        <w:t>- negatoscop;</w:t>
      </w:r>
    </w:p>
    <w:p>
      <w:pPr>
        <w:spacing w:before="26" w:after="240"/>
        <w:ind w:left="373"/>
        <w:jc w:val="left"/>
        <w:textAlignment w:val="auto"/>
      </w:pPr>
      <w:r>
        <w:rPr>
          <w:rFonts w:ascii="Times New Roman"/>
          <w:b w:val="false"/>
          <w:i w:val="false"/>
          <w:color w:val="000000"/>
          <w:sz w:val="24"/>
          <w:lang w:val="ro-RO"/>
        </w:rPr>
        <w:t>- goniometru;</w:t>
      </w:r>
    </w:p>
    <w:p>
      <w:pPr>
        <w:spacing w:before="26" w:after="240"/>
        <w:ind w:left="373"/>
        <w:jc w:val="left"/>
        <w:textAlignment w:val="auto"/>
      </w:pPr>
      <w:r>
        <w:rPr>
          <w:rFonts w:ascii="Times New Roman"/>
          <w:b w:val="false"/>
          <w:i w:val="false"/>
          <w:color w:val="000000"/>
          <w:sz w:val="24"/>
          <w:lang w:val="ro-RO"/>
        </w:rPr>
        <w:t>- cântar pentru adulţi;</w:t>
      </w:r>
    </w:p>
    <w:p>
      <w:pPr>
        <w:spacing w:before="26" w:after="240"/>
        <w:ind w:left="373"/>
        <w:jc w:val="left"/>
        <w:textAlignment w:val="auto"/>
      </w:pPr>
      <w:r>
        <w:rPr>
          <w:rFonts w:ascii="Times New Roman"/>
          <w:b w:val="false"/>
          <w:i w:val="false"/>
          <w:color w:val="000000"/>
          <w:sz w:val="24"/>
          <w:lang w:val="ro-RO"/>
        </w:rPr>
        <w:t>- ciocan reflexe;</w:t>
      </w:r>
    </w:p>
    <w:p>
      <w:pPr>
        <w:spacing w:before="26" w:after="240"/>
        <w:ind w:left="373"/>
        <w:jc w:val="left"/>
        <w:textAlignment w:val="auto"/>
      </w:pPr>
      <w:r>
        <w:rPr>
          <w:rFonts w:ascii="Times New Roman"/>
          <w:b w:val="false"/>
          <w:i w:val="false"/>
          <w:color w:val="000000"/>
          <w:sz w:val="24"/>
          <w:lang w:val="ro-RO"/>
        </w:rPr>
        <w:t>- centimetru.</w:t>
      </w:r>
    </w:p>
    <w:p>
      <w:pPr>
        <w:spacing w:before="106" w:after="0"/>
        <w:ind w:left="373"/>
        <w:jc w:val="center"/>
        <w:textAlignment w:val="auto"/>
      </w:pPr>
      <w:r>
        <w:rPr>
          <w:rFonts w:ascii="Times New Roman"/>
          <w:b/>
          <w:i w:val="false"/>
          <w:color w:val="000000"/>
          <w:sz w:val="24"/>
          <w:lang w:val="ro-RO"/>
        </w:rPr>
        <w:t>47.</w:t>
      </w:r>
      <w:r>
        <w:rPr>
          <w:rFonts w:ascii="Times New Roman"/>
          <w:b/>
          <w:i w:val="false"/>
          <w:color w:val="000000"/>
          <w:sz w:val="24"/>
          <w:lang w:val="ro-RO"/>
        </w:rPr>
        <w:t>Sănătate publică</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scaun, birou;</w:t>
      </w:r>
    </w:p>
    <w:p>
      <w:pPr>
        <w:spacing w:before="26" w:after="240"/>
        <w:ind w:left="373"/>
        <w:jc w:val="left"/>
        <w:textAlignment w:val="auto"/>
      </w:pPr>
      <w:r>
        <w:rPr>
          <w:rFonts w:ascii="Times New Roman"/>
          <w:b w:val="false"/>
          <w:i w:val="false"/>
          <w:color w:val="000000"/>
          <w:sz w:val="24"/>
          <w:lang w:val="ro-RO"/>
        </w:rPr>
        <w:t>- calculator sau laptop;</w:t>
      </w:r>
    </w:p>
    <w:p>
      <w:pPr>
        <w:spacing w:before="26" w:after="240"/>
        <w:ind w:left="373"/>
        <w:jc w:val="left"/>
        <w:textAlignment w:val="auto"/>
      </w:pPr>
      <w:r>
        <w:rPr>
          <w:rFonts w:ascii="Times New Roman"/>
          <w:b w:val="false"/>
          <w:i w:val="false"/>
          <w:color w:val="000000"/>
          <w:sz w:val="24"/>
          <w:lang w:val="ro-RO"/>
        </w:rPr>
        <w:t>- imprimantă multifuncţională;</w:t>
      </w:r>
    </w:p>
    <w:p>
      <w:pPr>
        <w:spacing w:before="26" w:after="240"/>
        <w:ind w:left="373"/>
        <w:jc w:val="left"/>
        <w:textAlignment w:val="auto"/>
      </w:pPr>
      <w:r>
        <w:rPr>
          <w:rFonts w:ascii="Times New Roman"/>
          <w:b w:val="false"/>
          <w:i w:val="false"/>
          <w:color w:val="000000"/>
          <w:sz w:val="24"/>
          <w:lang w:val="ro-RO"/>
        </w:rPr>
        <w:t>- acces la internet;</w:t>
      </w:r>
    </w:p>
    <w:p>
      <w:pPr>
        <w:spacing w:before="26" w:after="240"/>
        <w:ind w:left="373"/>
        <w:jc w:val="left"/>
        <w:textAlignment w:val="auto"/>
      </w:pPr>
      <w:r>
        <w:rPr>
          <w:rFonts w:ascii="Times New Roman"/>
          <w:b w:val="false"/>
          <w:i w:val="false"/>
          <w:color w:val="000000"/>
          <w:sz w:val="24"/>
          <w:lang w:val="ro-RO"/>
        </w:rPr>
        <w:t>- program de analiză statistică;</w:t>
      </w:r>
    </w:p>
    <w:p>
      <w:pPr>
        <w:spacing w:before="26" w:after="240"/>
        <w:ind w:left="373"/>
        <w:jc w:val="left"/>
        <w:textAlignment w:val="auto"/>
      </w:pPr>
      <w:r>
        <w:rPr>
          <w:rFonts w:ascii="Times New Roman"/>
          <w:b w:val="false"/>
          <w:i w:val="false"/>
          <w:color w:val="000000"/>
          <w:sz w:val="24"/>
          <w:lang w:val="ro-RO"/>
        </w:rPr>
        <w:t>- masă pentru întâlniri şi scaune aferente;</w:t>
      </w:r>
    </w:p>
    <w:p>
      <w:pPr>
        <w:spacing w:before="26" w:after="240"/>
        <w:ind w:left="373"/>
        <w:jc w:val="left"/>
        <w:textAlignment w:val="auto"/>
      </w:pPr>
      <w:r>
        <w:rPr>
          <w:rFonts w:ascii="Times New Roman"/>
          <w:b w:val="false"/>
          <w:i w:val="false"/>
          <w:color w:val="000000"/>
          <w:sz w:val="24"/>
          <w:lang w:val="ro-RO"/>
        </w:rPr>
        <w:t>- dulap pentru depozitare documente;</w:t>
      </w:r>
    </w:p>
    <w:p>
      <w:pPr>
        <w:spacing w:before="26" w:after="240"/>
        <w:ind w:left="373"/>
        <w:jc w:val="left"/>
        <w:textAlignment w:val="auto"/>
      </w:pPr>
      <w:r>
        <w:rPr>
          <w:rFonts w:ascii="Times New Roman"/>
          <w:b w:val="false"/>
          <w:i w:val="false"/>
          <w:color w:val="000000"/>
          <w:sz w:val="24"/>
          <w:lang w:val="ro-RO"/>
        </w:rPr>
        <w:t>- stetoscop şi tensiometru;</w:t>
      </w:r>
    </w:p>
    <w:p>
      <w:pPr>
        <w:spacing w:before="26" w:after="240"/>
        <w:ind w:left="373"/>
        <w:jc w:val="left"/>
        <w:textAlignment w:val="auto"/>
      </w:pPr>
      <w:r>
        <w:rPr>
          <w:rFonts w:ascii="Times New Roman"/>
          <w:b w:val="false"/>
          <w:i w:val="false"/>
          <w:color w:val="000000"/>
          <w:sz w:val="24"/>
          <w:lang w:val="ro-RO"/>
        </w:rPr>
        <w:t>- cântar adulţi;</w:t>
      </w:r>
    </w:p>
    <w:p>
      <w:pPr>
        <w:spacing w:before="26" w:after="240"/>
        <w:ind w:left="373"/>
        <w:jc w:val="left"/>
        <w:textAlignment w:val="auto"/>
      </w:pPr>
      <w:r>
        <w:rPr>
          <w:rFonts w:ascii="Times New Roman"/>
          <w:b w:val="false"/>
          <w:i w:val="false"/>
          <w:color w:val="000000"/>
          <w:sz w:val="24"/>
          <w:lang w:val="ro-RO"/>
        </w:rPr>
        <w:t>- taliometru;</w:t>
      </w:r>
    </w:p>
    <w:p>
      <w:pPr>
        <w:spacing w:before="26" w:after="240"/>
        <w:ind w:left="373"/>
        <w:jc w:val="left"/>
        <w:textAlignment w:val="auto"/>
      </w:pPr>
      <w:r>
        <w:rPr>
          <w:rFonts w:ascii="Times New Roman"/>
          <w:b w:val="false"/>
          <w:i w:val="false"/>
          <w:color w:val="000000"/>
          <w:sz w:val="24"/>
          <w:lang w:val="ro-RO"/>
        </w:rPr>
        <w:t>- optotip.</w:t>
      </w:r>
    </w:p>
    <w:p>
      <w:pPr>
        <w:spacing w:before="106" w:after="0"/>
        <w:ind w:left="373"/>
        <w:jc w:val="center"/>
        <w:textAlignment w:val="auto"/>
      </w:pPr>
      <w:r>
        <w:rPr>
          <w:rFonts w:ascii="Times New Roman"/>
          <w:b/>
          <w:i w:val="false"/>
          <w:color w:val="000000"/>
          <w:sz w:val="24"/>
          <w:lang w:val="ro-RO"/>
        </w:rPr>
        <w:t>48.</w:t>
      </w:r>
      <w:r>
        <w:rPr>
          <w:rFonts w:ascii="Times New Roman"/>
          <w:b/>
          <w:i w:val="false"/>
          <w:color w:val="000000"/>
          <w:sz w:val="24"/>
          <w:lang w:val="ro-RO"/>
        </w:rPr>
        <w:t>Stomatologie</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unit dentar cu cel puţin două piese terminale;</w:t>
      </w:r>
    </w:p>
    <w:p>
      <w:pPr>
        <w:spacing w:before="26" w:after="240"/>
        <w:ind w:left="373"/>
        <w:jc w:val="left"/>
        <w:textAlignment w:val="auto"/>
      </w:pPr>
      <w:r>
        <w:rPr>
          <w:rFonts w:ascii="Times New Roman"/>
          <w:b w:val="false"/>
          <w:i w:val="false"/>
          <w:color w:val="000000"/>
          <w:sz w:val="24"/>
          <w:lang w:val="ro-RO"/>
        </w:rPr>
        <w:t>- truse de consultaţie (oglinzi, sonde şi pense dentare) - minim 10 truse;</w:t>
      </w:r>
    </w:p>
    <w:p>
      <w:pPr>
        <w:spacing w:before="26" w:after="240"/>
        <w:ind w:left="373"/>
        <w:jc w:val="left"/>
        <w:textAlignment w:val="auto"/>
      </w:pPr>
      <w:r>
        <w:rPr>
          <w:rFonts w:ascii="Times New Roman"/>
          <w:b w:val="false"/>
          <w:i w:val="false"/>
          <w:color w:val="000000"/>
          <w:sz w:val="24"/>
          <w:lang w:val="ro-RO"/>
        </w:rPr>
        <w:t>- canule pentru aspiraţie;</w:t>
      </w:r>
    </w:p>
    <w:p>
      <w:pPr>
        <w:spacing w:before="26" w:after="240"/>
        <w:ind w:left="373"/>
        <w:jc w:val="left"/>
        <w:textAlignment w:val="auto"/>
      </w:pPr>
      <w:r>
        <w:rPr>
          <w:rFonts w:ascii="Times New Roman"/>
          <w:b w:val="false"/>
          <w:i w:val="false"/>
          <w:color w:val="000000"/>
          <w:sz w:val="24"/>
          <w:lang w:val="ro-RO"/>
        </w:rPr>
        <w:t>- freze pentru turbine şi pentru pisele de mână;</w:t>
      </w:r>
    </w:p>
    <w:p>
      <w:pPr>
        <w:spacing w:before="26" w:after="240"/>
        <w:ind w:left="373"/>
        <w:jc w:val="left"/>
        <w:textAlignment w:val="auto"/>
      </w:pPr>
      <w:r>
        <w:rPr>
          <w:rFonts w:ascii="Times New Roman"/>
          <w:b w:val="false"/>
          <w:i w:val="false"/>
          <w:color w:val="000000"/>
          <w:sz w:val="24"/>
          <w:lang w:val="ro-RO"/>
        </w:rPr>
        <w:t>- instrumentar şi ace pentru tratamente endodontice;</w:t>
      </w:r>
    </w:p>
    <w:p>
      <w:pPr>
        <w:spacing w:before="26" w:after="240"/>
        <w:ind w:left="373"/>
        <w:jc w:val="left"/>
        <w:textAlignment w:val="auto"/>
      </w:pPr>
      <w:r>
        <w:rPr>
          <w:rFonts w:ascii="Times New Roman"/>
          <w:b w:val="false"/>
          <w:i w:val="false"/>
          <w:color w:val="000000"/>
          <w:sz w:val="24"/>
          <w:lang w:val="ro-RO"/>
        </w:rPr>
        <w:t>- instrumentar chirurgical (cleşti pentru extracţie, bisturiu/lame de bisturiu pentru părţile moi, elevatoare, chiurete Volkman, foarfeci chirurgicale, pensă chirurgicală, material de sutură pentru părţile moi, etc.);</w:t>
      </w:r>
    </w:p>
    <w:p>
      <w:pPr>
        <w:spacing w:before="26" w:after="240"/>
        <w:ind w:left="373"/>
        <w:jc w:val="left"/>
        <w:textAlignment w:val="auto"/>
      </w:pPr>
      <w:r>
        <w:rPr>
          <w:rFonts w:ascii="Times New Roman"/>
          <w:b w:val="false"/>
          <w:i w:val="false"/>
          <w:color w:val="000000"/>
          <w:sz w:val="24"/>
          <w:lang w:val="ro-RO"/>
        </w:rPr>
        <w:t>- seringi uniject cu ace şi seringi de unică folosinţă;</w:t>
      </w:r>
    </w:p>
    <w:p>
      <w:pPr>
        <w:spacing w:before="26" w:after="240"/>
        <w:ind w:left="373"/>
        <w:jc w:val="left"/>
        <w:textAlignment w:val="auto"/>
      </w:pPr>
      <w:r>
        <w:rPr>
          <w:rFonts w:ascii="Times New Roman"/>
          <w:b w:val="false"/>
          <w:i w:val="false"/>
          <w:color w:val="000000"/>
          <w:sz w:val="24"/>
          <w:lang w:val="ro-RO"/>
        </w:rPr>
        <w:t>- instrumentar/aparatură de detartraj;</w:t>
      </w:r>
    </w:p>
    <w:p>
      <w:pPr>
        <w:spacing w:before="26" w:after="240"/>
        <w:ind w:left="373"/>
        <w:jc w:val="left"/>
        <w:textAlignment w:val="auto"/>
      </w:pPr>
      <w:r>
        <w:rPr>
          <w:rFonts w:ascii="Times New Roman"/>
          <w:b w:val="false"/>
          <w:i w:val="false"/>
          <w:color w:val="000000"/>
          <w:sz w:val="24"/>
          <w:lang w:val="ro-RO"/>
        </w:rPr>
        <w:t>- substanţe anestezice injectabile şi topice;</w:t>
      </w:r>
    </w:p>
    <w:p>
      <w:pPr>
        <w:spacing w:before="26" w:after="240"/>
        <w:ind w:left="373"/>
        <w:jc w:val="left"/>
        <w:textAlignment w:val="auto"/>
      </w:pPr>
      <w:r>
        <w:rPr>
          <w:rFonts w:ascii="Times New Roman"/>
          <w:b w:val="false"/>
          <w:i w:val="false"/>
          <w:color w:val="000000"/>
          <w:sz w:val="24"/>
          <w:lang w:val="ro-RO"/>
        </w:rPr>
        <w:t>- linguri pentru amprentare;</w:t>
      </w:r>
    </w:p>
    <w:p>
      <w:pPr>
        <w:spacing w:before="26" w:after="240"/>
        <w:ind w:left="373"/>
        <w:jc w:val="left"/>
        <w:textAlignment w:val="auto"/>
      </w:pPr>
      <w:r>
        <w:rPr>
          <w:rFonts w:ascii="Times New Roman"/>
          <w:b w:val="false"/>
          <w:i w:val="false"/>
          <w:color w:val="000000"/>
          <w:sz w:val="24"/>
          <w:lang w:val="ro-RO"/>
        </w:rPr>
        <w:t>- echipament de protective (halat, mască, mănuşi şi ochelari);</w:t>
      </w:r>
    </w:p>
    <w:p>
      <w:pPr>
        <w:spacing w:before="26" w:after="240"/>
        <w:ind w:left="373"/>
        <w:jc w:val="left"/>
        <w:textAlignment w:val="auto"/>
      </w:pPr>
      <w:r>
        <w:rPr>
          <w:rFonts w:ascii="Times New Roman"/>
          <w:b w:val="false"/>
          <w:i w:val="false"/>
          <w:color w:val="000000"/>
          <w:sz w:val="24"/>
          <w:lang w:val="ro-RO"/>
        </w:rPr>
        <w:t>- echipament/aparatură pentru sterilizare;</w:t>
      </w:r>
    </w:p>
    <w:p>
      <w:pPr>
        <w:spacing w:before="26" w:after="240"/>
        <w:ind w:left="373"/>
        <w:jc w:val="left"/>
        <w:textAlignment w:val="auto"/>
      </w:pPr>
      <w:r>
        <w:rPr>
          <w:rFonts w:ascii="Times New Roman"/>
          <w:b w:val="false"/>
          <w:i w:val="false"/>
          <w:color w:val="000000"/>
          <w:sz w:val="24"/>
          <w:lang w:val="ro-RO"/>
        </w:rPr>
        <w:t xml:space="preserve">Observaţie: cabinetul de stomatologie va fi dotat cu trusa de urgenţă conform </w:t>
      </w:r>
      <w:r>
        <w:rPr>
          <w:rFonts w:ascii="Times New Roman"/>
          <w:b w:val="false"/>
          <w:i w:val="false"/>
          <w:color w:val="1b1b1b"/>
          <w:sz w:val="24"/>
          <w:lang w:val="ro-RO"/>
        </w:rPr>
        <w:t>Deciziei Consiliului Naţional al Colegiului Medicilor Dentişti din România privind conţinutul minim al trusei de urgenţă pentru cabinetul de medicină dentară</w:t>
      </w:r>
      <w:r>
        <w:rPr>
          <w:rFonts w:ascii="Times New Roman"/>
          <w:b w:val="false"/>
          <w:i w:val="false"/>
          <w:color w:val="000000"/>
          <w:sz w:val="24"/>
          <w:lang w:val="ro-RO"/>
        </w:rPr>
        <w:t>, publicată în Monitorul Oficial al României, Partea I nr. 864 din 18 decembrie 2007, cu modificările şi completările ulterioare.</w:t>
      </w:r>
    </w:p>
    <w:p>
      <w:pPr>
        <w:spacing w:before="106" w:after="0"/>
        <w:ind w:left="373"/>
        <w:jc w:val="center"/>
        <w:textAlignment w:val="auto"/>
      </w:pPr>
      <w:r>
        <w:rPr>
          <w:rFonts w:ascii="Times New Roman"/>
          <w:b/>
          <w:i w:val="false"/>
          <w:color w:val="000000"/>
          <w:sz w:val="24"/>
          <w:lang w:val="ro-RO"/>
        </w:rPr>
        <w:t>49.</w:t>
      </w:r>
      <w:r>
        <w:rPr>
          <w:rFonts w:ascii="Times New Roman"/>
          <w:b/>
          <w:i w:val="false"/>
          <w:strike/>
          <w:color w:val="e51c23"/>
          <w:sz w:val="24"/>
          <w:lang w:val="ro-RO"/>
        </w:rPr>
        <w:t>Sală de kinetoterapie</w:t>
      </w:r>
      <w:r>
        <w:br/>
      </w:r>
      <w:r>
        <w:rPr>
          <w:rFonts w:ascii="Times New Roman"/>
          <w:b/>
          <w:i w:val="false"/>
          <w:color w:val="569748"/>
          <w:sz w:val="24"/>
          <w:u w:val="single"/>
          <w:lang w:val="ro-RO"/>
        </w:rPr>
        <w:t>Sală de fizioterapie (activitate conexă actului medical):</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Condiţii de spaţiu:</w:t>
      </w:r>
    </w:p>
    <w:p>
      <w:pPr>
        <w:spacing w:before="26" w:after="240"/>
        <w:ind w:left="373"/>
        <w:jc w:val="left"/>
        <w:textAlignment w:val="auto"/>
      </w:pPr>
      <w:r>
        <w:rPr>
          <w:rFonts w:ascii="Times New Roman"/>
          <w:b w:val="false"/>
          <w:i w:val="false"/>
          <w:color w:val="000000"/>
          <w:sz w:val="24"/>
          <w:lang w:val="ro-RO"/>
        </w:rPr>
        <w:t>- suprafaţa utilă a sălii va asigura cel puţin 4,5</w:t>
      </w:r>
      <w:r>
        <w:rPr>
          <w:rFonts w:ascii="Times New Roman"/>
          <w:b w:val="false"/>
          <w:i w:val="false"/>
          <w:strike/>
          <w:color w:val="e51c23"/>
          <w:sz w:val="24"/>
          <w:lang w:val="ro-RO"/>
        </w:rPr>
        <w:t xml:space="preserve"> </w:t>
      </w:r>
      <w:r>
        <w:rPr>
          <w:rFonts w:ascii="Times New Roman"/>
          <w:b w:val="false"/>
          <w:i w:val="false"/>
          <w:color w:val="000000"/>
          <w:sz w:val="24"/>
          <w:lang w:val="ro-RO"/>
        </w:rPr>
        <w:t>-</w:t>
      </w:r>
      <w:r>
        <w:rPr>
          <w:rFonts w:ascii="Times New Roman"/>
          <w:b w:val="false"/>
          <w:i w:val="false"/>
          <w:strike/>
          <w:color w:val="e51c23"/>
          <w:sz w:val="24"/>
          <w:lang w:val="ro-RO"/>
        </w:rPr>
        <w:t xml:space="preserve"> </w:t>
      </w:r>
      <w:r>
        <w:rPr>
          <w:rFonts w:ascii="Times New Roman"/>
          <w:b w:val="false"/>
          <w:i w:val="false"/>
          <w:color w:val="000000"/>
          <w:sz w:val="24"/>
          <w:lang w:val="ro-RO"/>
        </w:rPr>
        <w:t>5 m</w:t>
      </w:r>
      <w:r>
        <w:rPr>
          <w:rFonts w:ascii="Times New Roman"/>
          <w:b w:val="false"/>
          <w:i w:val="false"/>
          <w:color w:val="000000"/>
          <w:sz w:val="24"/>
          <w:vertAlign w:val="superscript"/>
          <w:lang w:val="ro-RO"/>
        </w:rPr>
        <w:t>2</w:t>
      </w:r>
      <w:r>
        <w:rPr>
          <w:rFonts w:ascii="Times New Roman"/>
          <w:b w:val="false"/>
          <w:i w:val="false"/>
          <w:color w:val="000000"/>
          <w:sz w:val="24"/>
          <w:lang w:val="ro-RO"/>
        </w:rPr>
        <w:t xml:space="preserve"> pentru fiecare pacient;</w:t>
      </w:r>
    </w:p>
    <w:p>
      <w:pPr>
        <w:spacing w:before="26" w:after="240"/>
        <w:ind w:left="373"/>
        <w:jc w:val="left"/>
        <w:textAlignment w:val="auto"/>
      </w:pPr>
      <w:r>
        <w:rPr>
          <w:rFonts w:ascii="Times New Roman"/>
          <w:b w:val="false"/>
          <w:i w:val="false"/>
          <w:color w:val="000000"/>
          <w:sz w:val="24"/>
          <w:lang w:val="ro-RO"/>
        </w:rPr>
        <w:t>- sala va avea aerisire naturală directă, cât mai eficientă;</w:t>
      </w:r>
    </w:p>
    <w:p>
      <w:pPr>
        <w:spacing w:before="26" w:after="240"/>
        <w:ind w:left="373"/>
        <w:jc w:val="left"/>
        <w:textAlignment w:val="auto"/>
      </w:pPr>
      <w:r>
        <w:rPr>
          <w:rFonts w:ascii="Times New Roman"/>
          <w:b w:val="false"/>
          <w:i w:val="false"/>
          <w:color w:val="000000"/>
          <w:sz w:val="24"/>
          <w:lang w:val="ro-RO"/>
        </w:rPr>
        <w:t>- pardoseală caldă (parchet sau scândură) sau mochetă pe beton cu strat amortizor;</w:t>
      </w:r>
    </w:p>
    <w:p>
      <w:pPr>
        <w:spacing w:before="26" w:after="240"/>
        <w:ind w:left="373"/>
        <w:jc w:val="left"/>
        <w:textAlignment w:val="auto"/>
      </w:pPr>
      <w:r>
        <w:rPr>
          <w:rFonts w:ascii="Times New Roman"/>
          <w:b w:val="false"/>
          <w:i w:val="false"/>
          <w:color w:val="000000"/>
          <w:sz w:val="24"/>
          <w:lang w:val="ro-RO"/>
        </w:rPr>
        <w:t>- cabină de duş (cu apă caldă permanentă) şi WC;</w:t>
      </w:r>
    </w:p>
    <w:p>
      <w:pPr>
        <w:spacing w:before="26" w:after="240"/>
        <w:ind w:left="373"/>
        <w:jc w:val="left"/>
        <w:textAlignment w:val="auto"/>
      </w:pPr>
      <w:r>
        <w:rPr>
          <w:rFonts w:ascii="Times New Roman"/>
          <w:b w:val="false"/>
          <w:i w:val="false"/>
          <w:color w:val="000000"/>
          <w:sz w:val="24"/>
          <w:lang w:val="ro-RO"/>
        </w:rPr>
        <w:t>- spaţiu separat pentru dezbrăcat-îmbrăcat.</w:t>
      </w:r>
    </w:p>
    <w:p>
      <w:pPr>
        <w:spacing w:before="26" w:after="240"/>
        <w:ind w:left="373"/>
        <w:jc w:val="left"/>
        <w:textAlignment w:val="auto"/>
      </w:pPr>
      <w:r>
        <w:rPr>
          <w:rFonts w:ascii="Times New Roman"/>
          <w:b w:val="false"/>
          <w:i w:val="false"/>
          <w:color w:val="000000"/>
          <w:sz w:val="24"/>
          <w:lang w:val="ro-RO"/>
        </w:rPr>
        <w:t>Dotări specifice:</w:t>
      </w:r>
    </w:p>
    <w:p>
      <w:pPr>
        <w:spacing w:before="26" w:after="240"/>
        <w:ind w:left="373"/>
        <w:jc w:val="left"/>
        <w:textAlignment w:val="auto"/>
      </w:pPr>
      <w:r>
        <w:rPr>
          <w:rFonts w:ascii="Times New Roman"/>
          <w:b w:val="false"/>
          <w:i w:val="false"/>
          <w:color w:val="000000"/>
          <w:sz w:val="24"/>
          <w:lang w:val="ro-RO"/>
        </w:rPr>
        <w:t>- 1 spalier;</w:t>
      </w:r>
    </w:p>
    <w:p>
      <w:pPr>
        <w:spacing w:before="26" w:after="240"/>
        <w:ind w:left="373"/>
        <w:jc w:val="left"/>
        <w:textAlignment w:val="auto"/>
      </w:pPr>
      <w:r>
        <w:rPr>
          <w:rFonts w:ascii="Times New Roman"/>
          <w:b w:val="false"/>
          <w:i w:val="false"/>
          <w:color w:val="000000"/>
          <w:sz w:val="24"/>
          <w:lang w:val="ro-RO"/>
        </w:rPr>
        <w:t>- 2 saltele;</w:t>
      </w:r>
    </w:p>
    <w:p>
      <w:pPr>
        <w:spacing w:before="26" w:after="240"/>
        <w:ind w:left="373"/>
        <w:jc w:val="left"/>
        <w:textAlignment w:val="auto"/>
      </w:pPr>
      <w:r>
        <w:rPr>
          <w:rFonts w:ascii="Times New Roman"/>
          <w:b w:val="false"/>
          <w:i w:val="false"/>
          <w:color w:val="000000"/>
          <w:sz w:val="24"/>
          <w:lang w:val="ro-RO"/>
        </w:rPr>
        <w:t>- 1 oglindă de perete;</w:t>
      </w:r>
    </w:p>
    <w:p>
      <w:pPr>
        <w:spacing w:before="26" w:after="240"/>
        <w:ind w:left="373"/>
        <w:jc w:val="left"/>
        <w:textAlignment w:val="auto"/>
      </w:pPr>
      <w:r>
        <w:rPr>
          <w:rFonts w:ascii="Times New Roman"/>
          <w:b w:val="false"/>
          <w:i w:val="false"/>
          <w:color w:val="000000"/>
          <w:sz w:val="24"/>
          <w:lang w:val="ro-RO"/>
        </w:rPr>
        <w:t>- 1 masă kineto simplă;</w:t>
      </w:r>
    </w:p>
    <w:p>
      <w:pPr>
        <w:spacing w:before="26" w:after="240"/>
        <w:ind w:left="373"/>
        <w:jc w:val="left"/>
        <w:textAlignment w:val="auto"/>
      </w:pPr>
      <w:r>
        <w:rPr>
          <w:rFonts w:ascii="Times New Roman"/>
          <w:b w:val="false"/>
          <w:i w:val="false"/>
          <w:color w:val="000000"/>
          <w:sz w:val="24"/>
          <w:lang w:val="ro-RO"/>
        </w:rPr>
        <w:t>- 1 bancă;</w:t>
      </w:r>
    </w:p>
    <w:p>
      <w:pPr>
        <w:spacing w:before="26" w:after="240"/>
        <w:ind w:left="373"/>
        <w:jc w:val="left"/>
        <w:textAlignment w:val="auto"/>
      </w:pPr>
      <w:r>
        <w:rPr>
          <w:rFonts w:ascii="Times New Roman"/>
          <w:b w:val="false"/>
          <w:i w:val="false"/>
          <w:color w:val="000000"/>
          <w:sz w:val="24"/>
          <w:lang w:val="ro-RO"/>
        </w:rPr>
        <w:t>- 2 instalaţii-montaje scripete cu contragreutăţi;</w:t>
      </w:r>
    </w:p>
    <w:p>
      <w:pPr>
        <w:spacing w:before="26" w:after="240"/>
        <w:ind w:left="373"/>
        <w:jc w:val="left"/>
        <w:textAlignment w:val="auto"/>
      </w:pPr>
      <w:r>
        <w:rPr>
          <w:rFonts w:ascii="Times New Roman"/>
          <w:b w:val="false"/>
          <w:i w:val="false"/>
          <w:color w:val="000000"/>
          <w:sz w:val="24"/>
          <w:lang w:val="ro-RO"/>
        </w:rPr>
        <w:t>- greutăţi de diverse mărimi, bastoane, arcuri, cordoane elastice;</w:t>
      </w:r>
    </w:p>
    <w:p>
      <w:pPr>
        <w:spacing w:before="26" w:after="240"/>
        <w:ind w:left="373"/>
        <w:jc w:val="left"/>
        <w:textAlignment w:val="auto"/>
      </w:pPr>
      <w:r>
        <w:rPr>
          <w:rFonts w:ascii="Times New Roman"/>
          <w:b w:val="false"/>
          <w:i w:val="false"/>
          <w:color w:val="000000"/>
          <w:sz w:val="24"/>
          <w:lang w:val="ro-RO"/>
        </w:rPr>
        <w:t>- minimum 3</w:t>
      </w:r>
      <w:r>
        <w:rPr>
          <w:rFonts w:ascii="Times New Roman"/>
          <w:b w:val="false"/>
          <w:i w:val="false"/>
          <w:strike/>
          <w:color w:val="e51c23"/>
          <w:sz w:val="24"/>
          <w:lang w:val="ro-RO"/>
        </w:rPr>
        <w:t xml:space="preserve"> </w:t>
      </w:r>
      <w:r>
        <w:rPr>
          <w:rFonts w:ascii="Times New Roman"/>
          <w:b w:val="false"/>
          <w:i w:val="false"/>
          <w:color w:val="000000"/>
          <w:sz w:val="24"/>
          <w:lang w:val="ro-RO"/>
        </w:rPr>
        <w:t>-</w:t>
      </w:r>
      <w:r>
        <w:rPr>
          <w:rFonts w:ascii="Times New Roman"/>
          <w:b w:val="false"/>
          <w:i w:val="false"/>
          <w:strike/>
          <w:color w:val="e51c23"/>
          <w:sz w:val="24"/>
          <w:lang w:val="ro-RO"/>
        </w:rPr>
        <w:t xml:space="preserve"> </w:t>
      </w:r>
      <w:r>
        <w:rPr>
          <w:rFonts w:ascii="Times New Roman"/>
          <w:b w:val="false"/>
          <w:i w:val="false"/>
          <w:color w:val="000000"/>
          <w:sz w:val="24"/>
          <w:lang w:val="ro-RO"/>
        </w:rPr>
        <w:t xml:space="preserve">4 dispozitive pentru recuperare funcţională din grupa </w:t>
      </w:r>
      <w:r>
        <w:rPr>
          <w:rFonts w:ascii="Times New Roman"/>
          <w:b w:val="false"/>
          <w:i w:val="false"/>
          <w:strike/>
          <w:color w:val="e51c23"/>
          <w:sz w:val="24"/>
          <w:lang w:val="ro-RO"/>
        </w:rPr>
        <w:t>"dispositive</w:t>
      </w:r>
      <w:r>
        <w:rPr>
          <w:rFonts w:ascii="Times New Roman"/>
          <w:b w:val="false"/>
          <w:i w:val="false"/>
          <w:color w:val="569748"/>
          <w:sz w:val="24"/>
          <w:u w:val="single"/>
          <w:lang w:val="ro-RO"/>
        </w:rPr>
        <w:t>«dispozitive</w:t>
      </w:r>
      <w:r>
        <w:rPr>
          <w:rFonts w:ascii="Times New Roman"/>
          <w:b w:val="false"/>
          <w:i w:val="false"/>
          <w:color w:val="000000"/>
          <w:sz w:val="24"/>
          <w:lang w:val="ro-RO"/>
        </w:rPr>
        <w:t xml:space="preserve"> </w:t>
      </w:r>
      <w:r>
        <w:rPr>
          <w:rFonts w:ascii="Times New Roman"/>
          <w:b w:val="false"/>
          <w:i w:val="false"/>
          <w:strike/>
          <w:color w:val="e51c23"/>
          <w:sz w:val="24"/>
          <w:lang w:val="ro-RO"/>
        </w:rPr>
        <w:t>ajutătoare"</w:t>
      </w:r>
      <w:r>
        <w:rPr>
          <w:rFonts w:ascii="Times New Roman"/>
          <w:b w:val="false"/>
          <w:i w:val="false"/>
          <w:color w:val="569748"/>
          <w:sz w:val="24"/>
          <w:u w:val="single"/>
          <w:lang w:val="ro-RO"/>
        </w:rPr>
        <w:t>ajutătoare»</w:t>
      </w:r>
      <w:r>
        <w:rPr>
          <w:rFonts w:ascii="Times New Roman"/>
          <w:b w:val="false"/>
          <w:i w:val="false"/>
          <w:color w:val="000000"/>
          <w:sz w:val="24"/>
          <w:lang w:val="ro-RO"/>
        </w:rPr>
        <w:t xml:space="preserve"> (de exemplu: pedalier, planşetă basculantă, giroplan, levier pentru cvadriceps, roată şi scăriţă pentru umăr, placă canadiană, placă pentru abilităţile mâinii etc.);</w:t>
      </w:r>
    </w:p>
    <w:p>
      <w:pPr>
        <w:spacing w:before="26" w:after="240"/>
        <w:ind w:left="373"/>
        <w:jc w:val="left"/>
        <w:textAlignment w:val="auto"/>
      </w:pPr>
      <w:r>
        <w:rPr>
          <w:rFonts w:ascii="Times New Roman"/>
          <w:b w:val="false"/>
          <w:i w:val="false"/>
          <w:color w:val="000000"/>
          <w:sz w:val="24"/>
          <w:lang w:val="ro-RO"/>
        </w:rPr>
        <w:t>- cântar pentru persoane</w:t>
      </w:r>
      <w:r>
        <w:rPr>
          <w:rFonts w:ascii="Times New Roman"/>
          <w:b w:val="false"/>
          <w:i w:val="false"/>
          <w:strike/>
          <w:color w:val="e51c23"/>
          <w:sz w:val="24"/>
          <w:lang w:val="ro-RO"/>
        </w:rPr>
        <w:t>.</w:t>
      </w:r>
      <w:r>
        <w:rPr>
          <w:rFonts w:ascii="Times New Roman"/>
          <w:b w:val="false"/>
          <w:i w:val="false"/>
          <w:color w:val="569748"/>
          <w:sz w:val="24"/>
          <w:u w:val="single"/>
          <w:lang w:val="ro-RO"/>
        </w:rPr>
        <w:t>;</w:t>
      </w:r>
    </w:p>
    <w:p>
      <w:pPr>
        <w:spacing w:before="26" w:after="240"/>
        <w:ind w:left="373"/>
        <w:jc w:val="left"/>
        <w:textAlignment w:val="auto"/>
      </w:pPr>
      <w:r>
        <w:rPr>
          <w:rFonts w:ascii="Times New Roman"/>
          <w:b w:val="false"/>
          <w:i w:val="false"/>
          <w:strike/>
          <w:color w:val="e51c23"/>
          <w:sz w:val="24"/>
          <w:lang w:val="ro-RO"/>
        </w:rPr>
        <w:t>Dotări pentru urgenţă:</w:t>
      </w:r>
      <w:r>
        <w:br/>
      </w:r>
      <w:r>
        <w:rPr>
          <w:rFonts w:ascii="Times New Roman"/>
          <w:b w:val="false"/>
          <w:i w:val="false"/>
          <w:color w:val="569748"/>
          <w:sz w:val="24"/>
          <w:u w:val="single"/>
          <w:lang w:val="ro-RO"/>
        </w:rPr>
        <w:t>- aparat de măsurat tensiunea arterială;</w:t>
      </w:r>
    </w:p>
    <w:p>
      <w:pPr>
        <w:spacing w:before="26" w:after="240"/>
        <w:ind w:left="373"/>
        <w:jc w:val="left"/>
        <w:textAlignment w:val="auto"/>
      </w:pPr>
      <w:r>
        <w:rPr>
          <w:rFonts w:ascii="Times New Roman"/>
          <w:b w:val="false"/>
          <w:i w:val="false"/>
          <w:strike/>
          <w:color w:val="e51c23"/>
          <w:sz w:val="24"/>
          <w:lang w:val="ro-RO"/>
        </w:rPr>
        <w:t>- aparat de măsurat tensiunea arterială;</w:t>
      </w:r>
      <w:r>
        <w:br/>
      </w:r>
      <w:r>
        <w:rPr>
          <w:rFonts w:ascii="Times New Roman"/>
          <w:b w:val="false"/>
          <w:i w:val="false"/>
          <w:color w:val="569748"/>
          <w:sz w:val="24"/>
          <w:u w:val="single"/>
          <w:lang w:val="ro-RO"/>
        </w:rPr>
        <w:t>- trusă de urgenţă.</w:t>
      </w:r>
    </w:p>
    <w:p>
      <w:pPr>
        <w:spacing w:before="26" w:after="240"/>
        <w:ind w:left="373"/>
        <w:jc w:val="left"/>
        <w:textAlignment w:val="auto"/>
      </w:pPr>
      <w:r>
        <w:rPr>
          <w:rFonts w:ascii="Times New Roman"/>
          <w:b w:val="false"/>
          <w:i w:val="false"/>
          <w:strike/>
          <w:color w:val="e51c23"/>
          <w:sz w:val="24"/>
          <w:lang w:val="ro-RO"/>
        </w:rPr>
        <w:t>- trusă de urgenţă:</w:t>
      </w:r>
    </w:p>
    <w:p>
      <w:pPr>
        <w:spacing w:before="26" w:after="240"/>
        <w:ind w:left="373"/>
        <w:jc w:val="left"/>
        <w:textAlignment w:val="auto"/>
      </w:pPr>
      <w:r>
        <w:rPr>
          <w:rFonts w:ascii="Times New Roman"/>
          <w:b w:val="false"/>
          <w:i w:val="false"/>
          <w:strike/>
          <w:color w:val="e51c23"/>
          <w:sz w:val="24"/>
          <w:lang w:val="ro-RO"/>
        </w:rPr>
        <w:t>- 2 - 3 tipuri de mărimi de atele;</w:t>
      </w:r>
    </w:p>
    <w:p>
      <w:pPr>
        <w:spacing w:before="26" w:after="240"/>
        <w:ind w:left="373"/>
        <w:jc w:val="left"/>
        <w:textAlignment w:val="auto"/>
      </w:pPr>
      <w:r>
        <w:rPr>
          <w:rFonts w:ascii="Times New Roman"/>
          <w:b w:val="false"/>
          <w:i w:val="false"/>
          <w:strike/>
          <w:color w:val="e51c23"/>
          <w:sz w:val="24"/>
          <w:lang w:val="ro-RO"/>
        </w:rPr>
        <w:t>- feşi simple şi feşi elastice;</w:t>
      </w:r>
    </w:p>
    <w:p>
      <w:pPr>
        <w:spacing w:before="26" w:after="240"/>
        <w:ind w:left="373"/>
        <w:jc w:val="left"/>
        <w:textAlignment w:val="auto"/>
      </w:pPr>
      <w:r>
        <w:rPr>
          <w:rFonts w:ascii="Times New Roman"/>
          <w:b w:val="false"/>
          <w:i w:val="false"/>
          <w:strike/>
          <w:color w:val="e51c23"/>
          <w:sz w:val="24"/>
          <w:lang w:val="ro-RO"/>
        </w:rPr>
        <w:t>- pansamente sterile;</w:t>
      </w:r>
    </w:p>
    <w:p>
      <w:pPr>
        <w:spacing w:before="26" w:after="240"/>
        <w:ind w:left="373"/>
        <w:jc w:val="left"/>
        <w:textAlignment w:val="auto"/>
      </w:pPr>
      <w:r>
        <w:rPr>
          <w:rFonts w:ascii="Times New Roman"/>
          <w:b w:val="false"/>
          <w:i w:val="false"/>
          <w:strike/>
          <w:color w:val="e51c23"/>
          <w:sz w:val="24"/>
          <w:lang w:val="ro-RO"/>
        </w:rPr>
        <w:t>- dezinfectante (alcool, iod, unguent cu antibiotic);</w:t>
      </w:r>
    </w:p>
    <w:p>
      <w:pPr>
        <w:spacing w:before="26" w:after="240"/>
        <w:ind w:left="373"/>
        <w:jc w:val="left"/>
        <w:textAlignment w:val="auto"/>
      </w:pPr>
      <w:r>
        <w:rPr>
          <w:rFonts w:ascii="Times New Roman"/>
          <w:b w:val="false"/>
          <w:i w:val="false"/>
          <w:strike/>
          <w:color w:val="e51c23"/>
          <w:sz w:val="24"/>
          <w:lang w:val="ro-RO"/>
        </w:rPr>
        <w:t>- 2 - 3 tipuri de medicaţie antialgică administrabilă oral sau rectal (algocalmin, piafen, paracetamol etc., câte 10 bucăţi);</w:t>
      </w:r>
    </w:p>
    <w:p>
      <w:pPr>
        <w:spacing w:before="26" w:after="240"/>
        <w:ind w:left="373"/>
        <w:jc w:val="left"/>
        <w:textAlignment w:val="auto"/>
      </w:pPr>
      <w:r>
        <w:rPr>
          <w:rFonts w:ascii="Times New Roman"/>
          <w:b w:val="false"/>
          <w:i w:val="false"/>
          <w:strike/>
          <w:color w:val="e51c23"/>
          <w:sz w:val="24"/>
          <w:lang w:val="ro-RO"/>
        </w:rPr>
        <w:t>- 1 spray cu bronhodilatator (salbutamol, berotec);</w:t>
      </w:r>
    </w:p>
    <w:p>
      <w:pPr>
        <w:spacing w:before="26" w:after="240"/>
        <w:ind w:left="373"/>
        <w:jc w:val="left"/>
        <w:textAlignment w:val="auto"/>
      </w:pPr>
      <w:r>
        <w:rPr>
          <w:rFonts w:ascii="Times New Roman"/>
          <w:b w:val="false"/>
          <w:i w:val="false"/>
          <w:strike/>
          <w:color w:val="e51c23"/>
          <w:sz w:val="24"/>
          <w:lang w:val="ro-RO"/>
        </w:rPr>
        <w:t>- nitroglicerină, 10 tablete;</w:t>
      </w:r>
    </w:p>
    <w:p>
      <w:pPr>
        <w:spacing w:before="26" w:after="240"/>
        <w:ind w:left="373"/>
        <w:jc w:val="left"/>
        <w:textAlignment w:val="auto"/>
      </w:pPr>
      <w:r>
        <w:rPr>
          <w:rFonts w:ascii="Times New Roman"/>
          <w:b w:val="false"/>
          <w:i w:val="false"/>
          <w:strike/>
          <w:color w:val="e51c23"/>
          <w:sz w:val="24"/>
          <w:lang w:val="ro-RO"/>
        </w:rPr>
        <w:t>- nifedipin (simplu nu retard), 10 tablete, pentru administrarea sublinguală;</w:t>
      </w:r>
    </w:p>
    <w:p>
      <w:pPr>
        <w:spacing w:before="26" w:after="240"/>
        <w:ind w:left="373"/>
        <w:jc w:val="left"/>
        <w:textAlignment w:val="auto"/>
      </w:pPr>
      <w:r>
        <w:rPr>
          <w:rFonts w:ascii="Times New Roman"/>
          <w:b w:val="false"/>
          <w:i w:val="false"/>
          <w:strike/>
          <w:color w:val="e51c23"/>
          <w:sz w:val="24"/>
          <w:lang w:val="ro-RO"/>
        </w:rPr>
        <w:t>- furosemid, 10 tablete;</w:t>
      </w:r>
    </w:p>
    <w:p>
      <w:pPr>
        <w:spacing w:before="26" w:after="240"/>
        <w:ind w:left="373"/>
        <w:jc w:val="left"/>
        <w:textAlignment w:val="auto"/>
      </w:pPr>
      <w:r>
        <w:rPr>
          <w:rFonts w:ascii="Times New Roman"/>
          <w:b w:val="false"/>
          <w:i w:val="false"/>
          <w:strike/>
          <w:color w:val="e51c23"/>
          <w:sz w:val="24"/>
          <w:lang w:val="ro-RO"/>
        </w:rPr>
        <w:t>- atenolol sau metoprolol, 10 tablete.</w:t>
      </w:r>
    </w:p>
    <w:p>
      <w:pPr>
        <w:spacing w:before="106" w:after="0"/>
        <w:ind w:left="373"/>
        <w:jc w:val="center"/>
        <w:textAlignment w:val="auto"/>
      </w:pPr>
      <w:r>
        <w:rPr>
          <w:rFonts w:ascii="Times New Roman"/>
          <w:b/>
          <w:i w:val="false"/>
          <w:color w:val="000000"/>
          <w:sz w:val="24"/>
          <w:lang w:val="ro-RO"/>
        </w:rPr>
        <w:t>50.</w:t>
      </w:r>
      <w:r>
        <w:rPr>
          <w:rFonts w:ascii="Times New Roman"/>
          <w:b/>
          <w:i w:val="false"/>
          <w:color w:val="000000"/>
          <w:sz w:val="24"/>
          <w:lang w:val="ro-RO"/>
        </w:rPr>
        <w:t>Urologie</w:t>
      </w:r>
    </w:p>
    <w:p>
      <w:pPr>
        <w:spacing w:before="26" w:after="240"/>
        <w:ind w:left="373"/>
        <w:jc w:val="left"/>
        <w:textAlignment w:val="auto"/>
      </w:pPr>
      <w:r>
        <w:rPr>
          <w:rFonts w:ascii="Times New Roman"/>
          <w:b w:val="false"/>
          <w:i w:val="false"/>
          <w:color w:val="000000"/>
          <w:sz w:val="24"/>
          <w:lang w:val="ro-RO"/>
        </w:rPr>
        <w:t>Dotare:</w:t>
      </w:r>
    </w:p>
    <w:p>
      <w:pPr>
        <w:spacing w:before="26" w:after="240"/>
        <w:ind w:left="373"/>
        <w:jc w:val="left"/>
        <w:textAlignment w:val="auto"/>
      </w:pPr>
      <w:r>
        <w:rPr>
          <w:rFonts w:ascii="Times New Roman"/>
          <w:b w:val="false"/>
          <w:i w:val="false"/>
          <w:color w:val="000000"/>
          <w:sz w:val="24"/>
          <w:lang w:val="ro-RO"/>
        </w:rPr>
        <w:t>- tensiometru;</w:t>
      </w:r>
    </w:p>
    <w:p>
      <w:pPr>
        <w:spacing w:before="26" w:after="240"/>
        <w:ind w:left="373"/>
        <w:jc w:val="left"/>
        <w:textAlignment w:val="auto"/>
      </w:pPr>
      <w:r>
        <w:rPr>
          <w:rFonts w:ascii="Times New Roman"/>
          <w:b w:val="false"/>
          <w:i w:val="false"/>
          <w:color w:val="000000"/>
          <w:sz w:val="24"/>
          <w:lang w:val="ro-RO"/>
        </w:rPr>
        <w:t>- stetoscop;</w:t>
      </w:r>
    </w:p>
    <w:p>
      <w:pPr>
        <w:spacing w:before="26" w:after="240"/>
        <w:ind w:left="373"/>
        <w:jc w:val="left"/>
        <w:textAlignment w:val="auto"/>
      </w:pPr>
      <w:r>
        <w:rPr>
          <w:rFonts w:ascii="Times New Roman"/>
          <w:b w:val="false"/>
          <w:i w:val="false"/>
          <w:color w:val="000000"/>
          <w:sz w:val="24"/>
          <w:lang w:val="ro-RO"/>
        </w:rPr>
        <w:t>- negatoscop;</w:t>
      </w:r>
    </w:p>
    <w:p>
      <w:pPr>
        <w:spacing w:before="26" w:after="240"/>
        <w:ind w:left="373"/>
        <w:jc w:val="left"/>
        <w:textAlignment w:val="auto"/>
      </w:pPr>
      <w:r>
        <w:rPr>
          <w:rFonts w:ascii="Times New Roman"/>
          <w:b w:val="false"/>
          <w:i w:val="false"/>
          <w:color w:val="000000"/>
          <w:sz w:val="24"/>
          <w:lang w:val="ro-RO"/>
        </w:rPr>
        <w:t>- masă ginecologică;</w:t>
      </w:r>
    </w:p>
    <w:p>
      <w:pPr>
        <w:spacing w:before="26" w:after="240"/>
        <w:ind w:left="373"/>
        <w:jc w:val="left"/>
        <w:textAlignment w:val="auto"/>
      </w:pPr>
      <w:r>
        <w:rPr>
          <w:rFonts w:ascii="Times New Roman"/>
          <w:b w:val="false"/>
          <w:i w:val="false"/>
          <w:color w:val="000000"/>
          <w:sz w:val="24"/>
          <w:lang w:val="ro-RO"/>
        </w:rPr>
        <w:t>- lampă ultraviolete;</w:t>
      </w:r>
    </w:p>
    <w:p>
      <w:pPr>
        <w:spacing w:before="26" w:after="240"/>
        <w:ind w:left="373"/>
        <w:jc w:val="left"/>
        <w:textAlignment w:val="auto"/>
      </w:pPr>
      <w:r>
        <w:rPr>
          <w:rFonts w:ascii="Times New Roman"/>
          <w:b w:val="false"/>
          <w:i w:val="false"/>
          <w:color w:val="000000"/>
          <w:sz w:val="24"/>
          <w:lang w:val="ro-RO"/>
        </w:rPr>
        <w:t>- citoscop de diferite mărimi;</w:t>
      </w:r>
    </w:p>
    <w:p>
      <w:pPr>
        <w:spacing w:before="26" w:after="240"/>
        <w:ind w:left="373"/>
        <w:jc w:val="left"/>
        <w:textAlignment w:val="auto"/>
      </w:pPr>
      <w:r>
        <w:rPr>
          <w:rFonts w:ascii="Times New Roman"/>
          <w:b w:val="false"/>
          <w:i w:val="false"/>
          <w:color w:val="000000"/>
          <w:sz w:val="24"/>
          <w:lang w:val="ro-RO"/>
        </w:rPr>
        <w:t>- seringi Govon;</w:t>
      </w:r>
    </w:p>
    <w:p>
      <w:pPr>
        <w:spacing w:before="26" w:after="240"/>
        <w:ind w:left="373"/>
        <w:jc w:val="left"/>
        <w:textAlignment w:val="auto"/>
      </w:pPr>
      <w:r>
        <w:rPr>
          <w:rFonts w:ascii="Times New Roman"/>
          <w:b w:val="false"/>
          <w:i w:val="false"/>
          <w:color w:val="000000"/>
          <w:sz w:val="24"/>
          <w:lang w:val="ro-RO"/>
        </w:rPr>
        <w:t>- portace Mathieu;</w:t>
      </w:r>
    </w:p>
    <w:p>
      <w:pPr>
        <w:spacing w:before="26" w:after="240"/>
        <w:ind w:left="373"/>
        <w:jc w:val="left"/>
        <w:textAlignment w:val="auto"/>
      </w:pPr>
      <w:r>
        <w:rPr>
          <w:rFonts w:ascii="Times New Roman"/>
          <w:b w:val="false"/>
          <w:i w:val="false"/>
          <w:color w:val="000000"/>
          <w:sz w:val="24"/>
          <w:lang w:val="ro-RO"/>
        </w:rPr>
        <w:t>- trusă de benique;</w:t>
      </w:r>
    </w:p>
    <w:p>
      <w:pPr>
        <w:spacing w:before="26" w:after="240"/>
        <w:ind w:left="373"/>
        <w:jc w:val="left"/>
        <w:textAlignment w:val="auto"/>
      </w:pPr>
      <w:r>
        <w:rPr>
          <w:rFonts w:ascii="Times New Roman"/>
          <w:b w:val="false"/>
          <w:i w:val="false"/>
          <w:color w:val="000000"/>
          <w:sz w:val="24"/>
          <w:lang w:val="ro-RO"/>
        </w:rPr>
        <w:t>- trusă de mică chirurgie;</w:t>
      </w:r>
    </w:p>
    <w:p>
      <w:pPr>
        <w:spacing w:before="26" w:after="240"/>
        <w:ind w:left="373"/>
        <w:jc w:val="left"/>
        <w:textAlignment w:val="auto"/>
      </w:pPr>
      <w:r>
        <w:rPr>
          <w:rFonts w:ascii="Times New Roman"/>
          <w:b w:val="false"/>
          <w:i w:val="false"/>
          <w:color w:val="000000"/>
          <w:sz w:val="24"/>
          <w:lang w:val="ro-RO"/>
        </w:rPr>
        <w:t>- dilatator anal;</w:t>
      </w:r>
    </w:p>
    <w:p>
      <w:pPr>
        <w:spacing w:before="26" w:after="240"/>
        <w:ind w:left="373"/>
        <w:jc w:val="left"/>
        <w:textAlignment w:val="auto"/>
      </w:pPr>
      <w:r>
        <w:rPr>
          <w:rFonts w:ascii="Times New Roman"/>
          <w:b w:val="false"/>
          <w:i w:val="false"/>
          <w:color w:val="000000"/>
          <w:sz w:val="24"/>
          <w:lang w:val="ro-RO"/>
        </w:rPr>
        <w:t>- sonde uretrale;</w:t>
      </w:r>
    </w:p>
    <w:p>
      <w:pPr>
        <w:spacing w:before="26" w:after="240"/>
        <w:ind w:left="373"/>
        <w:jc w:val="left"/>
        <w:textAlignment w:val="auto"/>
      </w:pPr>
      <w:r>
        <w:rPr>
          <w:rFonts w:ascii="Times New Roman"/>
          <w:b w:val="false"/>
          <w:i w:val="false"/>
          <w:color w:val="000000"/>
          <w:sz w:val="24"/>
          <w:lang w:val="ro-RO"/>
        </w:rPr>
        <w:t>- sonde uretro-vezicale;</w:t>
      </w:r>
    </w:p>
    <w:p>
      <w:pPr>
        <w:spacing w:before="26" w:after="240"/>
        <w:ind w:left="373"/>
        <w:jc w:val="left"/>
        <w:textAlignment w:val="auto"/>
      </w:pPr>
      <w:r>
        <w:rPr>
          <w:rFonts w:ascii="Times New Roman"/>
          <w:b w:val="false"/>
          <w:i w:val="false"/>
          <w:color w:val="000000"/>
          <w:sz w:val="24"/>
          <w:lang w:val="ro-RO"/>
        </w:rPr>
        <w:t>- irigator;</w:t>
      </w:r>
    </w:p>
    <w:p>
      <w:pPr>
        <w:spacing w:before="26" w:after="240"/>
        <w:ind w:left="373"/>
        <w:jc w:val="left"/>
        <w:textAlignment w:val="auto"/>
      </w:pPr>
      <w:r>
        <w:rPr>
          <w:rFonts w:ascii="Times New Roman"/>
          <w:b w:val="false"/>
          <w:i w:val="false"/>
          <w:color w:val="000000"/>
          <w:sz w:val="24"/>
          <w:lang w:val="ro-RO"/>
        </w:rPr>
        <w:t>- pungi colectoare de urină;</w:t>
      </w:r>
    </w:p>
    <w:p>
      <w:pPr>
        <w:spacing w:before="26" w:after="240"/>
        <w:ind w:left="373"/>
        <w:jc w:val="left"/>
        <w:textAlignment w:val="auto"/>
      </w:pPr>
      <w:r>
        <w:rPr>
          <w:rFonts w:ascii="Times New Roman"/>
          <w:b w:val="false"/>
          <w:i w:val="false"/>
          <w:color w:val="000000"/>
          <w:sz w:val="24"/>
          <w:lang w:val="ro-RO"/>
        </w:rPr>
        <w:t>- bujii fuliforme de la nr. 1 - 8, câte 5 bucăţi din fiecare;</w:t>
      </w:r>
    </w:p>
    <w:p>
      <w:pPr>
        <w:spacing w:before="26" w:after="240"/>
        <w:ind w:left="373"/>
        <w:jc w:val="left"/>
        <w:textAlignment w:val="auto"/>
      </w:pPr>
      <w:r>
        <w:rPr>
          <w:rFonts w:ascii="Times New Roman"/>
          <w:b w:val="false"/>
          <w:i w:val="false"/>
          <w:color w:val="000000"/>
          <w:sz w:val="24"/>
          <w:lang w:val="ro-RO"/>
        </w:rPr>
        <w:t>- bujii olivare exploratorii, 5 bucăţi;</w:t>
      </w:r>
    </w:p>
    <w:p>
      <w:pPr>
        <w:spacing w:before="26" w:after="240"/>
        <w:ind w:left="373"/>
        <w:jc w:val="left"/>
        <w:textAlignment w:val="auto"/>
      </w:pPr>
      <w:r>
        <w:rPr>
          <w:rFonts w:ascii="Times New Roman"/>
          <w:b w:val="false"/>
          <w:i w:val="false"/>
          <w:color w:val="000000"/>
          <w:sz w:val="24"/>
          <w:lang w:val="ro-RO"/>
        </w:rPr>
        <w:t>- bujii pentru dilatare de la nr. 10 - 20, câte 5 bucăţi din fiecare;</w:t>
      </w:r>
    </w:p>
    <w:p>
      <w:pPr>
        <w:spacing w:before="26" w:after="240"/>
        <w:ind w:left="373"/>
        <w:jc w:val="left"/>
        <w:textAlignment w:val="auto"/>
      </w:pPr>
      <w:r>
        <w:rPr>
          <w:rFonts w:ascii="Times New Roman"/>
          <w:b w:val="false"/>
          <w:i w:val="false"/>
          <w:color w:val="000000"/>
          <w:sz w:val="24"/>
          <w:lang w:val="ro-RO"/>
        </w:rPr>
        <w:t>- negatoscop;</w:t>
      </w:r>
    </w:p>
    <w:p>
      <w:pPr>
        <w:spacing w:before="26" w:after="240"/>
        <w:ind w:left="373"/>
        <w:jc w:val="left"/>
        <w:textAlignment w:val="auto"/>
      </w:pPr>
      <w:r>
        <w:rPr>
          <w:rFonts w:ascii="Times New Roman"/>
          <w:b w:val="false"/>
          <w:i w:val="false"/>
          <w:color w:val="000000"/>
          <w:sz w:val="24"/>
          <w:lang w:val="ro-RO"/>
        </w:rPr>
        <w:t>- sonde Foley 14, 15, 18, 20 Ch, 5 bucăţi din fiecare;</w:t>
      </w:r>
    </w:p>
    <w:p>
      <w:pPr>
        <w:spacing w:before="26" w:after="240"/>
        <w:ind w:left="373"/>
        <w:jc w:val="left"/>
        <w:textAlignment w:val="auto"/>
      </w:pPr>
      <w:r>
        <w:rPr>
          <w:rFonts w:ascii="Times New Roman"/>
          <w:b w:val="false"/>
          <w:i w:val="false"/>
          <w:color w:val="000000"/>
          <w:sz w:val="24"/>
          <w:lang w:val="ro-RO"/>
        </w:rPr>
        <w:t>- ecograf cu transductor abdominal şi transrectal (în funcţie de competenţă);</w:t>
      </w:r>
    </w:p>
    <w:p>
      <w:pPr>
        <w:spacing w:before="26" w:after="240"/>
        <w:ind w:left="373"/>
        <w:jc w:val="left"/>
        <w:textAlignment w:val="auto"/>
      </w:pPr>
      <w:r>
        <w:rPr>
          <w:rFonts w:ascii="Times New Roman"/>
          <w:b w:val="false"/>
          <w:i w:val="false"/>
          <w:color w:val="000000"/>
          <w:sz w:val="24"/>
          <w:lang w:val="ro-RO"/>
        </w:rPr>
        <w:t>- uretroscop cu element lucrativ şi pense de extracţie</w:t>
      </w:r>
      <w:r>
        <w:br/>
      </w:r>
    </w:p>
    <w:p>
      <w:pPr>
        <w:spacing w:before="26" w:after="240"/>
        <w:ind w:left="0"/>
        <w:jc w:val="left"/>
        <w:textAlignment w:val="auto"/>
      </w:pPr>
      <w:r>
        <w:rPr>
          <w:rFonts w:ascii="Times New Roman"/>
          <w:b w:val="false"/>
          <w:i w:val="false"/>
          <w:color w:val="000000"/>
          <w:sz w:val="24"/>
          <w:lang w:val="ro-RO"/>
        </w:rPr>
        <w:t>Publicat în Monitorul Oficial cu numărul 353 din data de 23 mai 2003</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none"/>
      <w:lvlText w:val=""/>
      <w:lvlJc w:val="left"/>
      <w:pPr>
        <w:ind w:left="0"/>
      </w:p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imes New Roman" w:hAnsi="Times New Roman" w:eastAsia="Times New Roman" w:cs="Times New Roman" w:asciiTheme="minorHAnsi" w:hAnsiTheme="minorHAnsi" w:eastAsiaTheme="minorHAnsi" w:cstheme="minorBidi"/>
        <w:sz w:val="24"/>
        <w:szCs w:val="22"/>
        <w:lang w:val="ro-RO"/>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rPr>
      <w:rFonts w:ascii="Times New Roman" w:hAnsi="Times New Roman" w:eastAsia="Times New Roman" w:cs="Times New Roman"/>
      <w:sz w:val="24"/>
      <w:lang w:val="ro-RO"/>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